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426C" w14:textId="77777777" w:rsidR="00130C12" w:rsidRPr="00ED3526" w:rsidRDefault="00130C12">
      <w:pPr>
        <w:jc w:val="center"/>
        <w:rPr>
          <w:rFonts w:ascii="Arial" w:hAnsi="Arial" w:cs="Arial"/>
          <w:b/>
          <w:color w:val="000000" w:themeColor="text1"/>
        </w:rPr>
      </w:pPr>
    </w:p>
    <w:p w14:paraId="073FBD9E" w14:textId="4AB8D1C8" w:rsidR="0093064C" w:rsidRPr="00ED3526" w:rsidRDefault="0063562B" w:rsidP="00ED3526">
      <w:pPr>
        <w:pBdr>
          <w:top w:val="single" w:sz="4" w:space="1" w:color="C0504D" w:themeColor="accent2"/>
          <w:left w:val="single" w:sz="4" w:space="4" w:color="C0504D" w:themeColor="accent2"/>
          <w:bottom w:val="single" w:sz="4" w:space="1" w:color="C0504D" w:themeColor="accent2"/>
          <w:right w:val="single" w:sz="4" w:space="4" w:color="C0504D" w:themeColor="accent2"/>
        </w:pBdr>
        <w:shd w:val="clear" w:color="auto" w:fill="4F81BD" w:themeFill="accent1"/>
        <w:jc w:val="center"/>
        <w:rPr>
          <w:rFonts w:ascii="Arial" w:hAnsi="Arial" w:cs="Arial"/>
          <w:color w:val="000000" w:themeColor="text1"/>
        </w:rPr>
      </w:pPr>
      <w:r w:rsidRPr="00ED3526">
        <w:rPr>
          <w:rFonts w:ascii="Arial" w:hAnsi="Arial" w:cs="Arial"/>
          <w:b/>
          <w:color w:val="000000" w:themeColor="text1"/>
        </w:rPr>
        <w:t xml:space="preserve">SOLICITUD </w:t>
      </w:r>
      <w:r w:rsidR="001E32F6" w:rsidRPr="00ED3526">
        <w:rPr>
          <w:rFonts w:ascii="Arial" w:hAnsi="Arial" w:cs="Arial"/>
          <w:b/>
          <w:color w:val="000000" w:themeColor="text1"/>
        </w:rPr>
        <w:t xml:space="preserve">PARA LA </w:t>
      </w:r>
      <w:r w:rsidRPr="00ED3526">
        <w:rPr>
          <w:rFonts w:ascii="Arial" w:hAnsi="Arial" w:cs="Arial"/>
          <w:b/>
          <w:color w:val="000000" w:themeColor="text1"/>
        </w:rPr>
        <w:t>OBTENCIÓN DE DIPLOMA DE ACREDITACIÓN</w:t>
      </w:r>
      <w:r w:rsidRPr="00ED3526">
        <w:rPr>
          <w:rFonts w:ascii="Arial" w:hAnsi="Arial" w:cs="Arial"/>
          <w:b/>
          <w:color w:val="000000" w:themeColor="text1"/>
        </w:rPr>
        <w:br/>
        <w:t>EN EL ÁREA FUNCIONAL DE PALIATIVOS</w:t>
      </w:r>
    </w:p>
    <w:p w14:paraId="07F9690E" w14:textId="0C78A3F4" w:rsidR="0093064C" w:rsidRPr="007338C1" w:rsidRDefault="0063562B" w:rsidP="008C6EB7">
      <w:pPr>
        <w:jc w:val="center"/>
        <w:rPr>
          <w:rFonts w:ascii="Arial" w:hAnsi="Arial" w:cs="Arial"/>
          <w:b/>
          <w:bCs/>
        </w:rPr>
      </w:pPr>
      <w:r w:rsidRPr="007338C1">
        <w:rPr>
          <w:rFonts w:ascii="Arial" w:hAnsi="Arial" w:cs="Arial"/>
          <w:b/>
          <w:bCs/>
        </w:rPr>
        <w:br/>
      </w:r>
      <w:r w:rsidR="00857C39" w:rsidRPr="007338C1">
        <w:rPr>
          <w:rFonts w:ascii="Arial" w:hAnsi="Arial" w:cs="Arial"/>
          <w:b/>
          <w:bCs/>
        </w:rPr>
        <w:t>DIRECCIÓN GENERAL DE PLANIFICACIÓN, ORDENACIÓN, GESTIÓN DEL CONOCIMIENTO Y SALUD DIGITAL</w:t>
      </w:r>
    </w:p>
    <w:p w14:paraId="063FFFA7" w14:textId="0B36895B" w:rsidR="0093064C" w:rsidRPr="007338C1" w:rsidRDefault="00857C39" w:rsidP="008C6EB7">
      <w:pPr>
        <w:jc w:val="center"/>
        <w:rPr>
          <w:rFonts w:ascii="Arial" w:hAnsi="Arial" w:cs="Arial"/>
          <w:b/>
          <w:bCs/>
        </w:rPr>
      </w:pPr>
      <w:r w:rsidRPr="007338C1">
        <w:rPr>
          <w:rFonts w:ascii="Arial" w:hAnsi="Arial" w:cs="Arial"/>
          <w:b/>
          <w:bCs/>
        </w:rPr>
        <w:t>CONSEJERÍA DE SALUD</w:t>
      </w:r>
    </w:p>
    <w:p w14:paraId="6402199C" w14:textId="7A13348E" w:rsidR="00D50E6A" w:rsidRPr="007338C1" w:rsidRDefault="00D50E6A" w:rsidP="003032A1">
      <w:pPr>
        <w:spacing w:after="0"/>
        <w:rPr>
          <w:rFonts w:ascii="Arial" w:hAnsi="Arial" w:cs="Arial"/>
          <w:b/>
          <w:sz w:val="20"/>
          <w:szCs w:val="20"/>
        </w:rPr>
      </w:pPr>
      <w:r w:rsidRPr="007338C1">
        <w:rPr>
          <w:rFonts w:ascii="Arial" w:hAnsi="Arial" w:cs="Arial"/>
          <w:b/>
          <w:sz w:val="20"/>
          <w:szCs w:val="20"/>
        </w:rPr>
        <w:br/>
        <w:t>DATOS PERSONALES DEL/ LA SOLICITANTE</w:t>
      </w:r>
    </w:p>
    <w:p w14:paraId="2BC70D4D" w14:textId="77777777" w:rsidR="003032A1" w:rsidRPr="007338C1" w:rsidRDefault="003032A1" w:rsidP="003032A1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431" w:tblpYSpec="outside"/>
        <w:tblW w:w="9727" w:type="dxa"/>
        <w:tblLook w:val="04A0" w:firstRow="1" w:lastRow="0" w:firstColumn="1" w:lastColumn="0" w:noHBand="0" w:noVBand="1"/>
      </w:tblPr>
      <w:tblGrid>
        <w:gridCol w:w="708"/>
        <w:gridCol w:w="705"/>
        <w:gridCol w:w="139"/>
        <w:gridCol w:w="140"/>
        <w:gridCol w:w="146"/>
        <w:gridCol w:w="284"/>
        <w:gridCol w:w="283"/>
        <w:gridCol w:w="278"/>
        <w:gridCol w:w="289"/>
        <w:gridCol w:w="794"/>
        <w:gridCol w:w="11"/>
        <w:gridCol w:w="283"/>
        <w:gridCol w:w="471"/>
        <w:gridCol w:w="238"/>
        <w:gridCol w:w="284"/>
        <w:gridCol w:w="306"/>
        <w:gridCol w:w="258"/>
        <w:gridCol w:w="425"/>
        <w:gridCol w:w="556"/>
        <w:gridCol w:w="201"/>
        <w:gridCol w:w="142"/>
        <w:gridCol w:w="615"/>
        <w:gridCol w:w="944"/>
        <w:gridCol w:w="1227"/>
      </w:tblGrid>
      <w:tr w:rsidR="003032A1" w:rsidRPr="007338C1" w14:paraId="34C65742" w14:textId="77777777" w:rsidTr="00EC1116">
        <w:trPr>
          <w:trHeight w:val="315"/>
        </w:trPr>
        <w:tc>
          <w:tcPr>
            <w:tcW w:w="2122" w:type="dxa"/>
            <w:gridSpan w:val="6"/>
            <w:vAlign w:val="center"/>
          </w:tcPr>
          <w:p w14:paraId="6B171DF8" w14:textId="75650125" w:rsidR="003032A1" w:rsidRPr="007338C1" w:rsidRDefault="003032A1" w:rsidP="001E32F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38C1">
              <w:rPr>
                <w:rFonts w:ascii="Arial" w:hAnsi="Arial" w:cs="Arial"/>
                <w:bCs/>
                <w:sz w:val="20"/>
                <w:szCs w:val="20"/>
              </w:rPr>
              <w:t>PRIMER APELLIDO</w:t>
            </w:r>
            <w:r w:rsidR="00960F3E" w:rsidRPr="007338C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7605" w:type="dxa"/>
            <w:gridSpan w:val="18"/>
            <w:vAlign w:val="center"/>
          </w:tcPr>
          <w:p w14:paraId="70E5A3B5" w14:textId="76E1694A" w:rsidR="003032A1" w:rsidRPr="007338C1" w:rsidRDefault="00EC1116" w:rsidP="001E32F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C6EB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8C6EB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8C6EB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8C6EB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8C6EB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ED3526" w:rsidRPr="007338C1" w14:paraId="75630116" w14:textId="77777777" w:rsidTr="00EC1116">
        <w:trPr>
          <w:trHeight w:val="315"/>
        </w:trPr>
        <w:tc>
          <w:tcPr>
            <w:tcW w:w="2405" w:type="dxa"/>
            <w:gridSpan w:val="7"/>
            <w:vAlign w:val="center"/>
          </w:tcPr>
          <w:p w14:paraId="380E463C" w14:textId="77777777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38C1">
              <w:rPr>
                <w:rFonts w:ascii="Arial" w:hAnsi="Arial" w:cs="Arial"/>
                <w:bCs/>
                <w:sz w:val="20"/>
                <w:szCs w:val="20"/>
              </w:rPr>
              <w:t>SEGUNDO APELLIDO:</w:t>
            </w:r>
          </w:p>
        </w:tc>
        <w:tc>
          <w:tcPr>
            <w:tcW w:w="7322" w:type="dxa"/>
            <w:gridSpan w:val="17"/>
            <w:vAlign w:val="center"/>
          </w:tcPr>
          <w:p w14:paraId="16A93BAC" w14:textId="1E379978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ED3526" w:rsidRPr="007338C1" w14:paraId="791CDA82" w14:textId="77777777" w:rsidTr="001E32F6">
        <w:trPr>
          <w:trHeight w:val="315"/>
        </w:trPr>
        <w:tc>
          <w:tcPr>
            <w:tcW w:w="1413" w:type="dxa"/>
            <w:gridSpan w:val="2"/>
            <w:vAlign w:val="center"/>
          </w:tcPr>
          <w:p w14:paraId="722D8D65" w14:textId="77777777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38C1">
              <w:rPr>
                <w:rFonts w:ascii="Arial" w:hAnsi="Arial" w:cs="Arial"/>
                <w:bCs/>
                <w:sz w:val="20"/>
                <w:szCs w:val="20"/>
              </w:rPr>
              <w:t>NOMBRE:</w:t>
            </w:r>
          </w:p>
        </w:tc>
        <w:tc>
          <w:tcPr>
            <w:tcW w:w="3946" w:type="dxa"/>
            <w:gridSpan w:val="14"/>
            <w:vAlign w:val="center"/>
          </w:tcPr>
          <w:p w14:paraId="589644D1" w14:textId="04C3A64F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14:paraId="17DAD9C6" w14:textId="77777777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38C1">
              <w:rPr>
                <w:rFonts w:ascii="Arial" w:hAnsi="Arial" w:cs="Arial"/>
                <w:bCs/>
                <w:sz w:val="20"/>
                <w:szCs w:val="20"/>
              </w:rPr>
              <w:t>N.I.F/ N.</w:t>
            </w:r>
            <w:proofErr w:type="gramStart"/>
            <w:r w:rsidRPr="007338C1">
              <w:rPr>
                <w:rFonts w:ascii="Arial" w:hAnsi="Arial" w:cs="Arial"/>
                <w:bCs/>
                <w:sz w:val="20"/>
                <w:szCs w:val="20"/>
              </w:rPr>
              <w:t>I.E</w:t>
            </w:r>
            <w:proofErr w:type="gramEnd"/>
          </w:p>
        </w:tc>
        <w:tc>
          <w:tcPr>
            <w:tcW w:w="2928" w:type="dxa"/>
            <w:gridSpan w:val="4"/>
            <w:vAlign w:val="center"/>
          </w:tcPr>
          <w:p w14:paraId="41E13E39" w14:textId="018810A5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ED3526" w:rsidRPr="007338C1" w14:paraId="505A1607" w14:textId="77777777" w:rsidTr="0033503E">
        <w:trPr>
          <w:trHeight w:val="315"/>
        </w:trPr>
        <w:tc>
          <w:tcPr>
            <w:tcW w:w="2972" w:type="dxa"/>
            <w:gridSpan w:val="9"/>
            <w:vAlign w:val="center"/>
          </w:tcPr>
          <w:p w14:paraId="62F7AA35" w14:textId="5A67C21E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38C1">
              <w:rPr>
                <w:rFonts w:ascii="Arial" w:hAnsi="Arial" w:cs="Arial"/>
                <w:bCs/>
                <w:sz w:val="20"/>
                <w:szCs w:val="20"/>
              </w:rPr>
              <w:t xml:space="preserve">TELÉFONO DE </w:t>
            </w:r>
            <w:r w:rsidR="0033503E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338C1">
              <w:rPr>
                <w:rFonts w:ascii="Arial" w:hAnsi="Arial" w:cs="Arial"/>
                <w:bCs/>
                <w:sz w:val="20"/>
                <w:szCs w:val="20"/>
              </w:rPr>
              <w:t>ONTACTO:</w:t>
            </w:r>
          </w:p>
        </w:tc>
        <w:tc>
          <w:tcPr>
            <w:tcW w:w="3969" w:type="dxa"/>
            <w:gridSpan w:val="12"/>
            <w:vAlign w:val="center"/>
          </w:tcPr>
          <w:p w14:paraId="52498C31" w14:textId="355093FA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86" w:type="dxa"/>
            <w:gridSpan w:val="3"/>
            <w:vAlign w:val="center"/>
          </w:tcPr>
          <w:p w14:paraId="6A9424F1" w14:textId="380AC8A3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ED3526" w:rsidRPr="007338C1" w14:paraId="28961159" w14:textId="77777777" w:rsidTr="001E32F6">
        <w:trPr>
          <w:trHeight w:val="315"/>
        </w:trPr>
        <w:tc>
          <w:tcPr>
            <w:tcW w:w="3766" w:type="dxa"/>
            <w:gridSpan w:val="10"/>
            <w:vAlign w:val="center"/>
          </w:tcPr>
          <w:p w14:paraId="2B0BFAA3" w14:textId="77777777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38C1">
              <w:rPr>
                <w:rFonts w:ascii="Arial" w:hAnsi="Arial" w:cs="Arial"/>
                <w:bCs/>
                <w:sz w:val="20"/>
                <w:szCs w:val="20"/>
              </w:rPr>
              <w:t>CORREO ELÉCTRONICO:</w:t>
            </w:r>
          </w:p>
        </w:tc>
        <w:tc>
          <w:tcPr>
            <w:tcW w:w="5961" w:type="dxa"/>
            <w:gridSpan w:val="14"/>
            <w:vAlign w:val="center"/>
          </w:tcPr>
          <w:p w14:paraId="059B0EDE" w14:textId="7E452AE2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ED3526" w:rsidRPr="007338C1" w14:paraId="483D41B9" w14:textId="77777777" w:rsidTr="001E32F6">
        <w:trPr>
          <w:trHeight w:val="315"/>
        </w:trPr>
        <w:tc>
          <w:tcPr>
            <w:tcW w:w="4060" w:type="dxa"/>
            <w:gridSpan w:val="12"/>
            <w:vAlign w:val="center"/>
          </w:tcPr>
          <w:p w14:paraId="0593C59C" w14:textId="659E9032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38C1">
              <w:rPr>
                <w:rFonts w:ascii="Arial" w:hAnsi="Arial" w:cs="Arial"/>
                <w:sz w:val="20"/>
                <w:szCs w:val="20"/>
              </w:rPr>
              <w:t xml:space="preserve">Dirección </w:t>
            </w:r>
            <w:proofErr w:type="gramStart"/>
            <w:r w:rsidRPr="007338C1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7338C1">
              <w:rPr>
                <w:rFonts w:ascii="Arial" w:hAnsi="Arial" w:cs="Arial"/>
                <w:sz w:val="20"/>
                <w:szCs w:val="20"/>
              </w:rPr>
              <w:t xml:space="preserve"> efectos de notificación:</w:t>
            </w:r>
          </w:p>
        </w:tc>
        <w:tc>
          <w:tcPr>
            <w:tcW w:w="5667" w:type="dxa"/>
            <w:gridSpan w:val="12"/>
            <w:vAlign w:val="center"/>
          </w:tcPr>
          <w:p w14:paraId="1110B004" w14:textId="2A45A578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ED3526" w:rsidRPr="007338C1" w14:paraId="16CDA228" w14:textId="77777777" w:rsidTr="001E32F6">
        <w:trPr>
          <w:trHeight w:val="315"/>
        </w:trPr>
        <w:tc>
          <w:tcPr>
            <w:tcW w:w="9727" w:type="dxa"/>
            <w:gridSpan w:val="24"/>
            <w:vAlign w:val="center"/>
          </w:tcPr>
          <w:p w14:paraId="740C4C07" w14:textId="0463860E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ED3526" w:rsidRPr="007338C1" w14:paraId="5E05F009" w14:textId="77777777" w:rsidTr="00ED3526">
        <w:trPr>
          <w:trHeight w:val="315"/>
        </w:trPr>
        <w:tc>
          <w:tcPr>
            <w:tcW w:w="708" w:type="dxa"/>
            <w:vAlign w:val="center"/>
          </w:tcPr>
          <w:p w14:paraId="2239322E" w14:textId="72AFF685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38C1">
              <w:rPr>
                <w:rFonts w:ascii="Arial" w:hAnsi="Arial" w:cs="Arial"/>
                <w:bCs/>
                <w:sz w:val="20"/>
                <w:szCs w:val="20"/>
              </w:rPr>
              <w:t>Nº</w:t>
            </w:r>
          </w:p>
        </w:tc>
        <w:tc>
          <w:tcPr>
            <w:tcW w:w="984" w:type="dxa"/>
            <w:gridSpan w:val="3"/>
            <w:vAlign w:val="center"/>
          </w:tcPr>
          <w:p w14:paraId="0746E209" w14:textId="7D9531C9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gridSpan w:val="4"/>
            <w:vAlign w:val="center"/>
          </w:tcPr>
          <w:p w14:paraId="455A2625" w14:textId="04B9F041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38C1">
              <w:rPr>
                <w:rFonts w:ascii="Arial" w:hAnsi="Arial" w:cs="Arial"/>
                <w:bCs/>
                <w:sz w:val="20"/>
                <w:szCs w:val="20"/>
              </w:rPr>
              <w:t>Bloque</w:t>
            </w:r>
          </w:p>
        </w:tc>
        <w:tc>
          <w:tcPr>
            <w:tcW w:w="1094" w:type="dxa"/>
            <w:gridSpan w:val="3"/>
            <w:vAlign w:val="center"/>
          </w:tcPr>
          <w:p w14:paraId="2E764018" w14:textId="08E31163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4" w:type="dxa"/>
            <w:gridSpan w:val="2"/>
            <w:vAlign w:val="center"/>
          </w:tcPr>
          <w:p w14:paraId="0985ACB8" w14:textId="406E24C8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38C1">
              <w:rPr>
                <w:rFonts w:ascii="Arial" w:hAnsi="Arial" w:cs="Arial"/>
                <w:bCs/>
                <w:sz w:val="20"/>
                <w:szCs w:val="20"/>
              </w:rPr>
              <w:t>Esc.</w:t>
            </w:r>
          </w:p>
        </w:tc>
        <w:tc>
          <w:tcPr>
            <w:tcW w:w="1086" w:type="dxa"/>
            <w:gridSpan w:val="4"/>
            <w:vAlign w:val="center"/>
          </w:tcPr>
          <w:p w14:paraId="683FB3B5" w14:textId="46B96C74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1" w:type="dxa"/>
            <w:gridSpan w:val="2"/>
            <w:vAlign w:val="center"/>
          </w:tcPr>
          <w:p w14:paraId="6EDE0EAD" w14:textId="75C36080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38C1">
              <w:rPr>
                <w:rFonts w:ascii="Arial" w:hAnsi="Arial" w:cs="Arial"/>
                <w:bCs/>
                <w:sz w:val="20"/>
                <w:szCs w:val="20"/>
              </w:rPr>
              <w:t>Piso</w:t>
            </w:r>
          </w:p>
        </w:tc>
        <w:tc>
          <w:tcPr>
            <w:tcW w:w="958" w:type="dxa"/>
            <w:gridSpan w:val="3"/>
            <w:vAlign w:val="center"/>
          </w:tcPr>
          <w:p w14:paraId="57E60094" w14:textId="17902BCC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44" w:type="dxa"/>
            <w:vAlign w:val="center"/>
          </w:tcPr>
          <w:p w14:paraId="2DB0FFD0" w14:textId="72EA928C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38C1">
              <w:rPr>
                <w:rFonts w:ascii="Arial" w:hAnsi="Arial" w:cs="Arial"/>
                <w:bCs/>
                <w:sz w:val="20"/>
                <w:szCs w:val="20"/>
              </w:rPr>
              <w:t>Puerta</w:t>
            </w:r>
          </w:p>
        </w:tc>
        <w:tc>
          <w:tcPr>
            <w:tcW w:w="1227" w:type="dxa"/>
            <w:vAlign w:val="center"/>
          </w:tcPr>
          <w:p w14:paraId="52C8021D" w14:textId="493AC4FD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ED3526" w:rsidRPr="007338C1" w14:paraId="0C39EC0D" w14:textId="77777777" w:rsidTr="001E32F6">
        <w:trPr>
          <w:trHeight w:val="315"/>
        </w:trPr>
        <w:tc>
          <w:tcPr>
            <w:tcW w:w="1838" w:type="dxa"/>
            <w:gridSpan w:val="5"/>
            <w:vAlign w:val="center"/>
          </w:tcPr>
          <w:p w14:paraId="7CB3787C" w14:textId="20D1C314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38C1">
              <w:rPr>
                <w:rFonts w:ascii="Arial" w:hAnsi="Arial" w:cs="Arial"/>
                <w:bCs/>
                <w:sz w:val="20"/>
                <w:szCs w:val="20"/>
              </w:rPr>
              <w:t>Código Postal</w:t>
            </w:r>
          </w:p>
        </w:tc>
        <w:tc>
          <w:tcPr>
            <w:tcW w:w="1939" w:type="dxa"/>
            <w:gridSpan w:val="6"/>
            <w:vAlign w:val="center"/>
          </w:tcPr>
          <w:p w14:paraId="1337E424" w14:textId="2BB453BC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4"/>
            <w:vAlign w:val="center"/>
          </w:tcPr>
          <w:p w14:paraId="1985D237" w14:textId="68B3D27E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38C1">
              <w:rPr>
                <w:rFonts w:ascii="Arial" w:hAnsi="Arial" w:cs="Arial"/>
                <w:bCs/>
                <w:sz w:val="20"/>
                <w:szCs w:val="20"/>
              </w:rPr>
              <w:t>Localidad</w:t>
            </w:r>
          </w:p>
        </w:tc>
        <w:tc>
          <w:tcPr>
            <w:tcW w:w="4674" w:type="dxa"/>
            <w:gridSpan w:val="9"/>
            <w:vAlign w:val="center"/>
          </w:tcPr>
          <w:p w14:paraId="579F101C" w14:textId="7C84D7E7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ED3526" w:rsidRPr="007338C1" w14:paraId="16281DF9" w14:textId="77777777" w:rsidTr="001E32F6">
        <w:trPr>
          <w:trHeight w:val="315"/>
        </w:trPr>
        <w:tc>
          <w:tcPr>
            <w:tcW w:w="1552" w:type="dxa"/>
            <w:gridSpan w:val="3"/>
            <w:vAlign w:val="center"/>
          </w:tcPr>
          <w:p w14:paraId="54F6216D" w14:textId="1E02DD93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38C1">
              <w:rPr>
                <w:rFonts w:ascii="Arial" w:hAnsi="Arial" w:cs="Arial"/>
                <w:bCs/>
                <w:sz w:val="20"/>
                <w:szCs w:val="20"/>
              </w:rPr>
              <w:t>Municipio</w:t>
            </w:r>
          </w:p>
        </w:tc>
        <w:tc>
          <w:tcPr>
            <w:tcW w:w="3217" w:type="dxa"/>
            <w:gridSpan w:val="11"/>
            <w:vAlign w:val="center"/>
          </w:tcPr>
          <w:p w14:paraId="016D2FAA" w14:textId="0BB57926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gridSpan w:val="4"/>
            <w:vAlign w:val="center"/>
          </w:tcPr>
          <w:p w14:paraId="54CA30CC" w14:textId="7B0352DD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38C1">
              <w:rPr>
                <w:rFonts w:ascii="Arial" w:hAnsi="Arial" w:cs="Arial"/>
                <w:bCs/>
                <w:sz w:val="20"/>
                <w:szCs w:val="20"/>
              </w:rPr>
              <w:t>Provincia</w:t>
            </w:r>
          </w:p>
        </w:tc>
        <w:tc>
          <w:tcPr>
            <w:tcW w:w="3685" w:type="dxa"/>
            <w:gridSpan w:val="6"/>
            <w:vAlign w:val="center"/>
          </w:tcPr>
          <w:p w14:paraId="6BBEEA1C" w14:textId="657CFAFB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60EEAB63" w14:textId="77777777" w:rsidR="003032A1" w:rsidRPr="007338C1" w:rsidRDefault="003032A1" w:rsidP="003032A1">
      <w:pPr>
        <w:spacing w:after="0"/>
        <w:rPr>
          <w:rFonts w:ascii="Arial" w:hAnsi="Arial" w:cs="Arial"/>
          <w:b/>
          <w:sz w:val="20"/>
          <w:szCs w:val="20"/>
        </w:rPr>
      </w:pPr>
    </w:p>
    <w:p w14:paraId="1196A9C8" w14:textId="77777777" w:rsidR="001E32F6" w:rsidRPr="007338C1" w:rsidRDefault="001E32F6" w:rsidP="00857C39">
      <w:pPr>
        <w:rPr>
          <w:rFonts w:ascii="Arial" w:hAnsi="Arial" w:cs="Arial"/>
          <w:b/>
          <w:sz w:val="20"/>
          <w:szCs w:val="20"/>
        </w:rPr>
      </w:pPr>
    </w:p>
    <w:p w14:paraId="276DB146" w14:textId="02084048" w:rsidR="00857C39" w:rsidRPr="007338C1" w:rsidRDefault="00857C39" w:rsidP="00857C39">
      <w:pPr>
        <w:rPr>
          <w:rFonts w:ascii="Arial" w:hAnsi="Arial" w:cs="Arial"/>
          <w:b/>
          <w:sz w:val="20"/>
          <w:szCs w:val="20"/>
        </w:rPr>
      </w:pPr>
      <w:r w:rsidRPr="007338C1">
        <w:rPr>
          <w:rFonts w:ascii="Arial" w:hAnsi="Arial" w:cs="Arial"/>
          <w:b/>
          <w:sz w:val="20"/>
          <w:szCs w:val="20"/>
        </w:rPr>
        <w:t>PROFESIÓN</w:t>
      </w:r>
    </w:p>
    <w:tbl>
      <w:tblPr>
        <w:tblStyle w:val="Tablaconcuadrcula"/>
        <w:tblW w:w="9776" w:type="dxa"/>
        <w:tblInd w:w="-431" w:type="dxa"/>
        <w:tblLook w:val="04A0" w:firstRow="1" w:lastRow="0" w:firstColumn="1" w:lastColumn="0" w:noHBand="0" w:noVBand="1"/>
      </w:tblPr>
      <w:tblGrid>
        <w:gridCol w:w="9776"/>
      </w:tblGrid>
      <w:tr w:rsidR="00ED3526" w:rsidRPr="007338C1" w14:paraId="16B36B0F" w14:textId="77777777" w:rsidTr="001E32F6">
        <w:trPr>
          <w:trHeight w:val="337"/>
        </w:trPr>
        <w:tc>
          <w:tcPr>
            <w:tcW w:w="9776" w:type="dxa"/>
            <w:vAlign w:val="center"/>
          </w:tcPr>
          <w:p w14:paraId="79038287" w14:textId="7A4075AD" w:rsidR="00ED3526" w:rsidRPr="007338C1" w:rsidRDefault="00ED3526" w:rsidP="00ED35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0CB4C47E" w14:textId="77777777" w:rsidR="00857C39" w:rsidRPr="007338C1" w:rsidRDefault="00857C39" w:rsidP="0082487B">
      <w:pPr>
        <w:spacing w:after="0"/>
        <w:rPr>
          <w:rFonts w:ascii="Arial" w:hAnsi="Arial" w:cs="Arial"/>
          <w:b/>
          <w:sz w:val="20"/>
          <w:szCs w:val="20"/>
        </w:rPr>
      </w:pPr>
    </w:p>
    <w:p w14:paraId="293A1FFC" w14:textId="77777777" w:rsidR="00FC0658" w:rsidRPr="007338C1" w:rsidRDefault="00FC0658" w:rsidP="0082487B">
      <w:pPr>
        <w:spacing w:after="0"/>
        <w:rPr>
          <w:rFonts w:ascii="Arial" w:hAnsi="Arial" w:cs="Arial"/>
          <w:b/>
          <w:sz w:val="20"/>
          <w:szCs w:val="20"/>
        </w:rPr>
      </w:pPr>
    </w:p>
    <w:p w14:paraId="7721E083" w14:textId="77777777" w:rsidR="001E32F6" w:rsidRPr="007338C1" w:rsidRDefault="001E32F6" w:rsidP="0082487B">
      <w:pPr>
        <w:spacing w:after="0"/>
        <w:rPr>
          <w:rFonts w:ascii="Arial" w:hAnsi="Arial" w:cs="Arial"/>
          <w:b/>
          <w:sz w:val="20"/>
          <w:szCs w:val="20"/>
        </w:rPr>
      </w:pPr>
    </w:p>
    <w:p w14:paraId="0F89113F" w14:textId="4672919C" w:rsidR="0082487B" w:rsidRPr="007338C1" w:rsidRDefault="0082487B" w:rsidP="00857C39">
      <w:pPr>
        <w:rPr>
          <w:rFonts w:ascii="Arial" w:hAnsi="Arial" w:cs="Arial"/>
          <w:b/>
          <w:sz w:val="20"/>
          <w:szCs w:val="20"/>
        </w:rPr>
      </w:pPr>
      <w:r w:rsidRPr="007338C1">
        <w:rPr>
          <w:rFonts w:ascii="Arial" w:hAnsi="Arial" w:cs="Arial"/>
          <w:b/>
          <w:sz w:val="20"/>
          <w:szCs w:val="20"/>
        </w:rPr>
        <w:t>DATOS DEL CENTRO DE TRABAJO ACTUAL</w:t>
      </w:r>
    </w:p>
    <w:tbl>
      <w:tblPr>
        <w:tblStyle w:val="Tablaconcuadrcula"/>
        <w:tblW w:w="9776" w:type="dxa"/>
        <w:tblInd w:w="-431" w:type="dxa"/>
        <w:tblLook w:val="04A0" w:firstRow="1" w:lastRow="0" w:firstColumn="1" w:lastColumn="0" w:noHBand="0" w:noVBand="1"/>
      </w:tblPr>
      <w:tblGrid>
        <w:gridCol w:w="1375"/>
        <w:gridCol w:w="8401"/>
      </w:tblGrid>
      <w:tr w:rsidR="00ED3526" w:rsidRPr="007338C1" w14:paraId="32046143" w14:textId="77777777" w:rsidTr="00121E91">
        <w:tc>
          <w:tcPr>
            <w:tcW w:w="1375" w:type="dxa"/>
          </w:tcPr>
          <w:p w14:paraId="50E61123" w14:textId="6B38554C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38C1">
              <w:rPr>
                <w:rFonts w:ascii="Arial" w:hAnsi="Arial" w:cs="Arial"/>
                <w:bCs/>
                <w:sz w:val="20"/>
                <w:szCs w:val="20"/>
              </w:rPr>
              <w:t>Centro:</w:t>
            </w:r>
          </w:p>
        </w:tc>
        <w:tc>
          <w:tcPr>
            <w:tcW w:w="8401" w:type="dxa"/>
            <w:vAlign w:val="center"/>
          </w:tcPr>
          <w:p w14:paraId="252C5D4F" w14:textId="5A028F3F" w:rsidR="00ED3526" w:rsidRPr="007338C1" w:rsidRDefault="00ED3526" w:rsidP="00ED35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ED3526" w:rsidRPr="007338C1" w14:paraId="525CCE98" w14:textId="77777777" w:rsidTr="009F1C37">
        <w:tc>
          <w:tcPr>
            <w:tcW w:w="1375" w:type="dxa"/>
          </w:tcPr>
          <w:p w14:paraId="128EFBCD" w14:textId="5E270EAA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38C1">
              <w:rPr>
                <w:rFonts w:ascii="Arial" w:hAnsi="Arial" w:cs="Arial"/>
                <w:bCs/>
                <w:sz w:val="20"/>
                <w:szCs w:val="20"/>
              </w:rPr>
              <w:t>Localidad:</w:t>
            </w:r>
          </w:p>
        </w:tc>
        <w:tc>
          <w:tcPr>
            <w:tcW w:w="8401" w:type="dxa"/>
            <w:vAlign w:val="center"/>
          </w:tcPr>
          <w:p w14:paraId="125E9A94" w14:textId="22EB129E" w:rsidR="00ED3526" w:rsidRPr="007338C1" w:rsidRDefault="00ED3526" w:rsidP="00ED35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ED3526" w:rsidRPr="007338C1" w14:paraId="4ECBDA52" w14:textId="77777777" w:rsidTr="005124C3">
        <w:tc>
          <w:tcPr>
            <w:tcW w:w="1375" w:type="dxa"/>
          </w:tcPr>
          <w:p w14:paraId="375C3E8C" w14:textId="73F74AE8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38C1">
              <w:rPr>
                <w:rFonts w:ascii="Arial" w:hAnsi="Arial" w:cs="Arial"/>
                <w:bCs/>
                <w:sz w:val="20"/>
                <w:szCs w:val="20"/>
              </w:rPr>
              <w:t>Municipio:</w:t>
            </w:r>
          </w:p>
        </w:tc>
        <w:tc>
          <w:tcPr>
            <w:tcW w:w="8401" w:type="dxa"/>
            <w:vAlign w:val="center"/>
          </w:tcPr>
          <w:p w14:paraId="68D85899" w14:textId="76ECB6CA" w:rsidR="00ED3526" w:rsidRPr="007338C1" w:rsidRDefault="00ED3526" w:rsidP="00ED35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ED3526" w:rsidRPr="007338C1" w14:paraId="346CB362" w14:textId="77777777" w:rsidTr="00683F54">
        <w:tc>
          <w:tcPr>
            <w:tcW w:w="1375" w:type="dxa"/>
          </w:tcPr>
          <w:p w14:paraId="299D3E26" w14:textId="0642172F" w:rsidR="00ED3526" w:rsidRPr="007338C1" w:rsidRDefault="00ED3526" w:rsidP="00ED35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38C1">
              <w:rPr>
                <w:rFonts w:ascii="Arial" w:hAnsi="Arial" w:cs="Arial"/>
                <w:bCs/>
                <w:sz w:val="20"/>
                <w:szCs w:val="20"/>
              </w:rPr>
              <w:t>Provincia</w:t>
            </w:r>
          </w:p>
        </w:tc>
        <w:tc>
          <w:tcPr>
            <w:tcW w:w="8401" w:type="dxa"/>
            <w:vAlign w:val="center"/>
          </w:tcPr>
          <w:p w14:paraId="10660223" w14:textId="3A826857" w:rsidR="00ED3526" w:rsidRPr="007338C1" w:rsidRDefault="00ED3526" w:rsidP="00ED35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20592868" w14:textId="77777777" w:rsidR="0082487B" w:rsidRPr="007338C1" w:rsidRDefault="0082487B" w:rsidP="00857C39">
      <w:pPr>
        <w:rPr>
          <w:rFonts w:ascii="Arial" w:hAnsi="Arial" w:cs="Arial"/>
          <w:b/>
          <w:sz w:val="20"/>
          <w:szCs w:val="20"/>
        </w:rPr>
      </w:pPr>
    </w:p>
    <w:p w14:paraId="3D0391C8" w14:textId="77777777" w:rsidR="00243FDE" w:rsidRPr="007338C1" w:rsidRDefault="00243FDE" w:rsidP="00857C39">
      <w:pPr>
        <w:rPr>
          <w:rFonts w:ascii="Arial" w:hAnsi="Arial" w:cs="Arial"/>
          <w:b/>
          <w:sz w:val="20"/>
          <w:szCs w:val="20"/>
        </w:rPr>
      </w:pPr>
    </w:p>
    <w:p w14:paraId="2624F4A8" w14:textId="77777777" w:rsidR="00857C39" w:rsidRPr="007338C1" w:rsidRDefault="00857C39">
      <w:pPr>
        <w:rPr>
          <w:rFonts w:ascii="Arial" w:hAnsi="Arial" w:cs="Arial"/>
          <w:b/>
          <w:sz w:val="20"/>
          <w:szCs w:val="20"/>
        </w:rPr>
      </w:pPr>
    </w:p>
    <w:p w14:paraId="7A280249" w14:textId="77777777" w:rsidR="007338C1" w:rsidRPr="007338C1" w:rsidRDefault="007338C1">
      <w:pPr>
        <w:rPr>
          <w:rFonts w:ascii="Arial" w:hAnsi="Arial" w:cs="Arial"/>
          <w:b/>
          <w:sz w:val="20"/>
          <w:szCs w:val="20"/>
        </w:rPr>
      </w:pPr>
    </w:p>
    <w:p w14:paraId="030E6F20" w14:textId="77777777" w:rsidR="007338C1" w:rsidRPr="007338C1" w:rsidRDefault="007338C1" w:rsidP="00FD3909">
      <w:pPr>
        <w:spacing w:after="160"/>
        <w:rPr>
          <w:rFonts w:ascii="Arial" w:hAnsi="Arial" w:cs="Arial"/>
          <w:b/>
          <w:sz w:val="20"/>
          <w:szCs w:val="20"/>
        </w:rPr>
      </w:pPr>
    </w:p>
    <w:p w14:paraId="650E8CA4" w14:textId="601516D9" w:rsidR="0093064C" w:rsidRPr="007338C1" w:rsidRDefault="0063562B" w:rsidP="00FD3909">
      <w:pPr>
        <w:spacing w:after="160"/>
        <w:rPr>
          <w:rFonts w:ascii="Arial" w:hAnsi="Arial" w:cs="Arial"/>
          <w:sz w:val="20"/>
          <w:szCs w:val="20"/>
        </w:rPr>
      </w:pPr>
      <w:r w:rsidRPr="007338C1">
        <w:rPr>
          <w:rFonts w:ascii="Arial" w:hAnsi="Arial" w:cs="Arial"/>
          <w:b/>
          <w:sz w:val="20"/>
          <w:szCs w:val="20"/>
        </w:rPr>
        <w:t>VÍA DE SOLICITUD</w:t>
      </w:r>
    </w:p>
    <w:p w14:paraId="7A365B3F" w14:textId="570DDDFA" w:rsidR="0093064C" w:rsidRPr="007338C1" w:rsidRDefault="00ED3526">
      <w:pPr>
        <w:rPr>
          <w:rFonts w:ascii="Arial" w:hAnsi="Arial"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1"/>
      <w:r w:rsidR="0063562B" w:rsidRPr="007338C1">
        <w:rPr>
          <w:rFonts w:ascii="Arial" w:hAnsi="Arial" w:cs="Arial"/>
          <w:sz w:val="20"/>
          <w:szCs w:val="20"/>
        </w:rPr>
        <w:t xml:space="preserve"> </w:t>
      </w:r>
      <w:r w:rsidR="001E32F6" w:rsidRPr="007338C1">
        <w:rPr>
          <w:rFonts w:ascii="Arial" w:hAnsi="Arial" w:cs="Arial"/>
          <w:sz w:val="20"/>
          <w:szCs w:val="20"/>
        </w:rPr>
        <w:t>Excepcional (</w:t>
      </w:r>
      <w:proofErr w:type="gramStart"/>
      <w:r w:rsidR="0063562B" w:rsidRPr="007338C1">
        <w:rPr>
          <w:rFonts w:ascii="Arial" w:hAnsi="Arial" w:cs="Arial"/>
          <w:sz w:val="20"/>
          <w:szCs w:val="20"/>
        </w:rPr>
        <w:t>Extraordinaria</w:t>
      </w:r>
      <w:r w:rsidR="001E32F6" w:rsidRPr="007338C1">
        <w:rPr>
          <w:rFonts w:ascii="Arial" w:hAnsi="Arial" w:cs="Arial"/>
          <w:sz w:val="20"/>
          <w:szCs w:val="20"/>
        </w:rPr>
        <w:t>)</w:t>
      </w:r>
      <w:r w:rsidR="0063562B" w:rsidRPr="007338C1">
        <w:rPr>
          <w:rFonts w:ascii="Arial" w:hAnsi="Arial" w:cs="Arial"/>
          <w:sz w:val="20"/>
          <w:szCs w:val="20"/>
        </w:rPr>
        <w:t xml:space="preserve">   </w:t>
      </w:r>
      <w:proofErr w:type="gramEnd"/>
      <w:r w:rsidR="0063562B" w:rsidRPr="007338C1">
        <w:rPr>
          <w:rFonts w:ascii="Arial" w:hAnsi="Arial" w:cs="Arial"/>
          <w:sz w:val="20"/>
          <w:szCs w:val="20"/>
        </w:rPr>
        <w:t xml:space="preserve">    </w:t>
      </w:r>
      <w:r w:rsidR="001E32F6" w:rsidRPr="007338C1">
        <w:rPr>
          <w:rFonts w:ascii="Arial" w:hAnsi="Arial" w:cs="Arial"/>
          <w:sz w:val="20"/>
          <w:szCs w:val="20"/>
        </w:rPr>
        <w:tab/>
      </w:r>
      <w:r w:rsidR="001E32F6" w:rsidRPr="007338C1">
        <w:rPr>
          <w:rFonts w:ascii="Arial" w:hAnsi="Arial" w:cs="Arial"/>
          <w:sz w:val="20"/>
          <w:szCs w:val="20"/>
        </w:rPr>
        <w:tab/>
      </w:r>
      <w:r w:rsidR="001E32F6" w:rsidRPr="007338C1">
        <w:rPr>
          <w:rFonts w:ascii="Arial" w:hAnsi="Arial" w:cs="Arial"/>
          <w:sz w:val="20"/>
          <w:szCs w:val="20"/>
        </w:rPr>
        <w:tab/>
      </w:r>
      <w:r w:rsidR="001E32F6" w:rsidRPr="007338C1">
        <w:rPr>
          <w:rFonts w:ascii="Arial" w:hAnsi="Arial" w:cs="Arial"/>
          <w:sz w:val="20"/>
          <w:szCs w:val="20"/>
        </w:rPr>
        <w:tab/>
      </w:r>
      <w:r w:rsidR="007338C1" w:rsidRPr="007338C1">
        <w:rPr>
          <w:rFonts w:ascii="Arial" w:hAnsi="Arial" w:cs="Arial"/>
          <w:sz w:val="20"/>
          <w:szCs w:val="20"/>
        </w:rPr>
        <w:tab/>
      </w: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r w:rsidRPr="007338C1">
        <w:rPr>
          <w:rFonts w:ascii="Arial" w:hAnsi="Arial" w:cs="Arial"/>
          <w:sz w:val="20"/>
          <w:szCs w:val="20"/>
        </w:rPr>
        <w:t xml:space="preserve"> </w:t>
      </w:r>
      <w:r w:rsidR="0063562B" w:rsidRPr="007338C1">
        <w:rPr>
          <w:rFonts w:ascii="Arial" w:hAnsi="Arial" w:cs="Arial"/>
          <w:sz w:val="20"/>
          <w:szCs w:val="20"/>
        </w:rPr>
        <w:t>Ordinaria</w:t>
      </w:r>
    </w:p>
    <w:p w14:paraId="7A3BBF07" w14:textId="77777777" w:rsidR="001E32F6" w:rsidRPr="007338C1" w:rsidRDefault="001E32F6" w:rsidP="001E32F6">
      <w:pPr>
        <w:spacing w:after="0"/>
        <w:rPr>
          <w:rFonts w:ascii="Arial" w:hAnsi="Arial" w:cs="Arial"/>
          <w:b/>
          <w:sz w:val="20"/>
          <w:szCs w:val="20"/>
        </w:rPr>
      </w:pPr>
    </w:p>
    <w:p w14:paraId="125780C4" w14:textId="3C7F49B7" w:rsidR="0093064C" w:rsidRPr="007338C1" w:rsidRDefault="0063562B">
      <w:pPr>
        <w:rPr>
          <w:rFonts w:ascii="Arial" w:hAnsi="Arial" w:cs="Arial"/>
          <w:sz w:val="20"/>
          <w:szCs w:val="20"/>
        </w:rPr>
      </w:pPr>
      <w:r w:rsidRPr="007338C1">
        <w:rPr>
          <w:rFonts w:ascii="Arial" w:hAnsi="Arial" w:cs="Arial"/>
          <w:b/>
          <w:sz w:val="20"/>
          <w:szCs w:val="20"/>
        </w:rPr>
        <w:t>MODALIDAD PARA LA QUE SOLICITA EL DIPLOMA</w:t>
      </w:r>
    </w:p>
    <w:p w14:paraId="41F3A2DD" w14:textId="6CC340CA" w:rsidR="0093064C" w:rsidRPr="007338C1" w:rsidRDefault="00ED3526">
      <w:pPr>
        <w:rPr>
          <w:rFonts w:ascii="Arial" w:hAnsi="Arial"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r w:rsidRPr="007338C1">
        <w:rPr>
          <w:rFonts w:ascii="Arial" w:hAnsi="Arial" w:cs="Arial"/>
          <w:sz w:val="20"/>
          <w:szCs w:val="20"/>
        </w:rPr>
        <w:t xml:space="preserve"> </w:t>
      </w:r>
      <w:r w:rsidR="0063562B" w:rsidRPr="007338C1">
        <w:rPr>
          <w:rFonts w:ascii="Arial" w:hAnsi="Arial" w:cs="Arial"/>
          <w:sz w:val="20"/>
          <w:szCs w:val="20"/>
        </w:rPr>
        <w:t>Médico/a de Atención Paliativa</w:t>
      </w:r>
    </w:p>
    <w:p w14:paraId="3ABBD2F3" w14:textId="2F33F96F" w:rsidR="0093064C" w:rsidRPr="007338C1" w:rsidRDefault="00ED3526">
      <w:pPr>
        <w:rPr>
          <w:rFonts w:ascii="Arial" w:hAnsi="Arial"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r w:rsidRPr="007338C1">
        <w:rPr>
          <w:rFonts w:ascii="Arial" w:hAnsi="Arial" w:cs="Arial"/>
          <w:sz w:val="20"/>
          <w:szCs w:val="20"/>
        </w:rPr>
        <w:t xml:space="preserve"> </w:t>
      </w:r>
      <w:r w:rsidR="0063562B" w:rsidRPr="007338C1">
        <w:rPr>
          <w:rFonts w:ascii="Arial" w:hAnsi="Arial" w:cs="Arial"/>
          <w:sz w:val="20"/>
          <w:szCs w:val="20"/>
        </w:rPr>
        <w:t>Enfermero/a de Atención Paliativa</w:t>
      </w:r>
    </w:p>
    <w:p w14:paraId="529885E0" w14:textId="08762539" w:rsidR="0093064C" w:rsidRPr="007338C1" w:rsidRDefault="00ED3526">
      <w:pPr>
        <w:rPr>
          <w:rFonts w:ascii="Arial" w:hAnsi="Arial"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r w:rsidRPr="007338C1">
        <w:rPr>
          <w:rFonts w:ascii="Arial" w:hAnsi="Arial" w:cs="Arial"/>
          <w:sz w:val="20"/>
          <w:szCs w:val="20"/>
        </w:rPr>
        <w:t xml:space="preserve"> </w:t>
      </w:r>
      <w:r w:rsidR="0063562B" w:rsidRPr="007338C1">
        <w:rPr>
          <w:rFonts w:ascii="Arial" w:hAnsi="Arial" w:cs="Arial"/>
          <w:sz w:val="20"/>
          <w:szCs w:val="20"/>
        </w:rPr>
        <w:t>Psicólogo/a de Atención Paliativa</w:t>
      </w:r>
    </w:p>
    <w:p w14:paraId="4054B4CC" w14:textId="10198683" w:rsidR="0093064C" w:rsidRPr="007338C1" w:rsidRDefault="00ED3526">
      <w:pPr>
        <w:rPr>
          <w:rFonts w:ascii="Arial" w:hAnsi="Arial"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r w:rsidRPr="007338C1">
        <w:rPr>
          <w:rFonts w:ascii="Arial" w:hAnsi="Arial" w:cs="Arial"/>
          <w:sz w:val="20"/>
          <w:szCs w:val="20"/>
        </w:rPr>
        <w:t xml:space="preserve"> </w:t>
      </w:r>
      <w:r w:rsidR="0063562B" w:rsidRPr="007338C1">
        <w:rPr>
          <w:rFonts w:ascii="Arial" w:hAnsi="Arial" w:cs="Arial"/>
          <w:sz w:val="20"/>
          <w:szCs w:val="20"/>
        </w:rPr>
        <w:t>Fisioterapeuta de Atención Paliativa</w:t>
      </w:r>
    </w:p>
    <w:p w14:paraId="0CA8C876" w14:textId="6E2B56CF" w:rsidR="0093064C" w:rsidRPr="007338C1" w:rsidRDefault="0063562B">
      <w:pPr>
        <w:rPr>
          <w:rFonts w:ascii="Arial" w:hAnsi="Arial" w:cs="Arial"/>
          <w:sz w:val="20"/>
          <w:szCs w:val="20"/>
        </w:rPr>
      </w:pPr>
      <w:r w:rsidRPr="007338C1">
        <w:rPr>
          <w:rFonts w:ascii="Arial" w:hAnsi="Arial" w:cs="Arial"/>
          <w:b/>
          <w:sz w:val="20"/>
          <w:szCs w:val="20"/>
        </w:rPr>
        <w:br/>
        <w:t>DATOS DE PRÁCTICA PROFESIONAL EN PALIATIVOS</w:t>
      </w:r>
    </w:p>
    <w:p w14:paraId="15C34FFA" w14:textId="77777777" w:rsidR="00E519CE" w:rsidRPr="007338C1" w:rsidRDefault="0063562B" w:rsidP="00243FDE">
      <w:pPr>
        <w:spacing w:after="0"/>
        <w:rPr>
          <w:rFonts w:ascii="Arial" w:hAnsi="Arial" w:cs="Arial"/>
          <w:sz w:val="20"/>
          <w:szCs w:val="20"/>
        </w:rPr>
      </w:pPr>
      <w:r w:rsidRPr="007338C1">
        <w:rPr>
          <w:rFonts w:ascii="Arial" w:hAnsi="Arial" w:cs="Arial"/>
          <w:sz w:val="20"/>
          <w:szCs w:val="20"/>
        </w:rPr>
        <w:t xml:space="preserve">Ejercicio profesional por cuenta ajena (tiempo trabajado en meses): </w:t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ED3526" w:rsidRPr="007338C1" w14:paraId="19BCD2C6" w14:textId="77777777" w:rsidTr="00534FAA">
        <w:trPr>
          <w:trHeight w:val="346"/>
        </w:trPr>
        <w:tc>
          <w:tcPr>
            <w:tcW w:w="9498" w:type="dxa"/>
            <w:vAlign w:val="center"/>
          </w:tcPr>
          <w:p w14:paraId="43CC8FFE" w14:textId="441C7A72" w:rsidR="00ED3526" w:rsidRPr="007338C1" w:rsidRDefault="00ED3526" w:rsidP="00ED35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1CA88635" w14:textId="77777777" w:rsidR="00E519CE" w:rsidRPr="007338C1" w:rsidRDefault="00E519CE" w:rsidP="00E519CE">
      <w:pPr>
        <w:spacing w:after="0"/>
        <w:rPr>
          <w:rFonts w:ascii="Arial" w:hAnsi="Arial" w:cs="Arial"/>
          <w:sz w:val="20"/>
          <w:szCs w:val="20"/>
        </w:rPr>
      </w:pPr>
    </w:p>
    <w:p w14:paraId="1995C314" w14:textId="77777777" w:rsidR="00E519CE" w:rsidRPr="007338C1" w:rsidRDefault="0063562B" w:rsidP="00E519CE">
      <w:pPr>
        <w:spacing w:after="0"/>
        <w:rPr>
          <w:rFonts w:ascii="Arial" w:hAnsi="Arial" w:cs="Arial"/>
          <w:sz w:val="20"/>
          <w:szCs w:val="20"/>
        </w:rPr>
      </w:pPr>
      <w:r w:rsidRPr="007338C1">
        <w:rPr>
          <w:rFonts w:ascii="Arial" w:hAnsi="Arial" w:cs="Arial"/>
          <w:sz w:val="20"/>
          <w:szCs w:val="20"/>
        </w:rPr>
        <w:t xml:space="preserve">Ejercicio profesional por cuenta propia (tiempo trabajado en meses): </w:t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ED3526" w:rsidRPr="007338C1" w14:paraId="33849895" w14:textId="77777777" w:rsidTr="00EA0914">
        <w:trPr>
          <w:trHeight w:val="377"/>
        </w:trPr>
        <w:tc>
          <w:tcPr>
            <w:tcW w:w="9498" w:type="dxa"/>
            <w:vAlign w:val="center"/>
          </w:tcPr>
          <w:p w14:paraId="56B9DDF3" w14:textId="717A0DFC" w:rsidR="00ED3526" w:rsidRPr="007338C1" w:rsidRDefault="00ED3526" w:rsidP="00ED35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7F5E141F" w14:textId="77777777" w:rsidR="00E519CE" w:rsidRPr="007338C1" w:rsidRDefault="00E519CE">
      <w:pPr>
        <w:rPr>
          <w:rFonts w:ascii="Arial" w:hAnsi="Arial" w:cs="Arial"/>
          <w:b/>
          <w:sz w:val="20"/>
          <w:szCs w:val="20"/>
        </w:rPr>
      </w:pPr>
    </w:p>
    <w:p w14:paraId="7768CF11" w14:textId="32F5161D" w:rsidR="0093064C" w:rsidRPr="007338C1" w:rsidRDefault="0063562B">
      <w:pPr>
        <w:rPr>
          <w:rFonts w:ascii="Arial" w:hAnsi="Arial" w:cs="Arial"/>
          <w:b/>
          <w:sz w:val="20"/>
          <w:szCs w:val="20"/>
        </w:rPr>
      </w:pPr>
      <w:r w:rsidRPr="007338C1">
        <w:rPr>
          <w:rFonts w:ascii="Arial" w:hAnsi="Arial" w:cs="Arial"/>
          <w:b/>
          <w:sz w:val="20"/>
          <w:szCs w:val="20"/>
        </w:rPr>
        <w:t>DOCUMENTACIÓN APORTADA</w:t>
      </w:r>
    </w:p>
    <w:p w14:paraId="2AB0ACB9" w14:textId="38C7B6E6" w:rsidR="00FD3909" w:rsidRPr="007338C1" w:rsidRDefault="00FD3909">
      <w:pPr>
        <w:rPr>
          <w:rFonts w:ascii="Arial" w:hAnsi="Arial" w:cs="Arial"/>
          <w:sz w:val="20"/>
          <w:szCs w:val="20"/>
        </w:rPr>
      </w:pPr>
      <w:r w:rsidRPr="007338C1">
        <w:rPr>
          <w:rFonts w:ascii="Arial" w:hAnsi="Arial" w:cs="Arial"/>
          <w:b/>
          <w:sz w:val="20"/>
          <w:szCs w:val="20"/>
        </w:rPr>
        <w:t>*SE VALORARAN LOS REQUITOS EFECTUADOS ANTES DEL  29/01/2024</w:t>
      </w:r>
    </w:p>
    <w:p w14:paraId="0ADCB830" w14:textId="5736F54D" w:rsidR="0093064C" w:rsidRPr="007338C1" w:rsidRDefault="0063562B" w:rsidP="00E519CE">
      <w:pPr>
        <w:jc w:val="both"/>
        <w:rPr>
          <w:rFonts w:ascii="Arial" w:hAnsi="Arial" w:cs="Arial"/>
          <w:sz w:val="20"/>
          <w:szCs w:val="20"/>
        </w:rPr>
      </w:pPr>
      <w:r w:rsidRPr="007338C1">
        <w:rPr>
          <w:rFonts w:ascii="Arial" w:hAnsi="Arial" w:cs="Arial"/>
          <w:b/>
          <w:sz w:val="20"/>
          <w:szCs w:val="20"/>
        </w:rPr>
        <w:t xml:space="preserve">Vía </w:t>
      </w:r>
      <w:r w:rsidR="0082487B" w:rsidRPr="007338C1">
        <w:rPr>
          <w:rFonts w:ascii="Arial" w:hAnsi="Arial" w:cs="Arial"/>
          <w:b/>
          <w:sz w:val="20"/>
          <w:szCs w:val="20"/>
        </w:rPr>
        <w:t>Excepcional (</w:t>
      </w:r>
      <w:r w:rsidRPr="007338C1">
        <w:rPr>
          <w:rFonts w:ascii="Arial" w:hAnsi="Arial" w:cs="Arial"/>
          <w:b/>
          <w:sz w:val="20"/>
          <w:szCs w:val="20"/>
        </w:rPr>
        <w:t>Extraordinaria</w:t>
      </w:r>
      <w:r w:rsidR="0082487B" w:rsidRPr="007338C1">
        <w:rPr>
          <w:rFonts w:ascii="Arial" w:hAnsi="Arial" w:cs="Arial"/>
          <w:b/>
          <w:sz w:val="20"/>
          <w:szCs w:val="20"/>
        </w:rPr>
        <w:t>)</w:t>
      </w:r>
    </w:p>
    <w:p w14:paraId="5092CA66" w14:textId="37C93BD5" w:rsidR="0093064C" w:rsidRPr="007338C1" w:rsidRDefault="00ED3526" w:rsidP="00E519C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r w:rsidRPr="007338C1">
        <w:rPr>
          <w:rFonts w:ascii="Arial" w:hAnsi="Arial" w:cs="Arial"/>
          <w:sz w:val="20"/>
          <w:szCs w:val="20"/>
        </w:rPr>
        <w:t xml:space="preserve"> </w:t>
      </w:r>
      <w:r w:rsidR="0063562B" w:rsidRPr="007338C1">
        <w:rPr>
          <w:rFonts w:ascii="Arial" w:hAnsi="Arial" w:cs="Arial"/>
          <w:sz w:val="20"/>
          <w:szCs w:val="20"/>
        </w:rPr>
        <w:t xml:space="preserve"> Original </w:t>
      </w:r>
      <w:r w:rsidR="007338C1" w:rsidRPr="007338C1">
        <w:rPr>
          <w:rFonts w:ascii="Arial" w:hAnsi="Arial" w:cs="Arial"/>
          <w:sz w:val="20"/>
          <w:szCs w:val="20"/>
        </w:rPr>
        <w:t>y</w:t>
      </w:r>
      <w:r w:rsidR="0063562B" w:rsidRPr="007338C1">
        <w:rPr>
          <w:rFonts w:ascii="Arial" w:hAnsi="Arial" w:cs="Arial"/>
          <w:sz w:val="20"/>
          <w:szCs w:val="20"/>
        </w:rPr>
        <w:t xml:space="preserve"> copia compulsada del certificado acreditativo de experiencia profesional en paliativos en los últimos diez años.</w:t>
      </w:r>
    </w:p>
    <w:p w14:paraId="2A6B9767" w14:textId="69AEC4F2" w:rsidR="0093064C" w:rsidRPr="007338C1" w:rsidRDefault="0063562B" w:rsidP="00062115">
      <w:pPr>
        <w:pStyle w:val="Prrafodelista"/>
        <w:numPr>
          <w:ilvl w:val="0"/>
          <w:numId w:val="10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7338C1">
        <w:rPr>
          <w:rFonts w:ascii="Arial" w:hAnsi="Arial" w:cs="Arial"/>
          <w:sz w:val="20"/>
          <w:szCs w:val="20"/>
        </w:rPr>
        <w:t>Documento con índice de documentación presentada y relación ordenada de certificados</w:t>
      </w:r>
      <w:r w:rsidR="00243FDE" w:rsidRPr="007338C1">
        <w:rPr>
          <w:rFonts w:ascii="Arial" w:hAnsi="Arial" w:cs="Arial"/>
          <w:sz w:val="20"/>
          <w:szCs w:val="20"/>
        </w:rPr>
        <w:t>.</w:t>
      </w:r>
    </w:p>
    <w:p w14:paraId="7C9C16EB" w14:textId="00EEA7FD" w:rsidR="0093064C" w:rsidRPr="007338C1" w:rsidRDefault="00ED3526" w:rsidP="00E519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r w:rsidRPr="007338C1">
        <w:rPr>
          <w:rFonts w:ascii="Arial" w:hAnsi="Arial" w:cs="Arial"/>
          <w:sz w:val="20"/>
          <w:szCs w:val="20"/>
        </w:rPr>
        <w:t xml:space="preserve"> </w:t>
      </w:r>
      <w:r w:rsidR="0063562B" w:rsidRPr="007338C1">
        <w:rPr>
          <w:rFonts w:ascii="Arial" w:hAnsi="Arial" w:cs="Arial"/>
          <w:sz w:val="20"/>
          <w:szCs w:val="20"/>
        </w:rPr>
        <w:t>Original o copia compulsada del Título de Máster o Experto Universitario en Cuidados Paliativos</w:t>
      </w:r>
      <w:r w:rsidR="00062115" w:rsidRPr="007338C1">
        <w:rPr>
          <w:rFonts w:ascii="Arial" w:hAnsi="Arial" w:cs="Arial"/>
          <w:sz w:val="20"/>
          <w:szCs w:val="20"/>
        </w:rPr>
        <w:t xml:space="preserve">, </w:t>
      </w:r>
      <w:r w:rsidR="00062115" w:rsidRPr="007338C1">
        <w:rPr>
          <w:rFonts w:ascii="Arial" w:hAnsi="Arial" w:cs="Arial"/>
          <w:sz w:val="20"/>
          <w:szCs w:val="20"/>
          <w:lang w:val="es-ES"/>
        </w:rPr>
        <w:t>oficial o título propio, impartidos por universidades o centros sanitarios que cumplan las condiciones y requisitos establecidos por la Ley Orgánica 6/2001, de 21 de diciembre, de universidades, de la normativa establecida por la comunidad autónoma donde se encuentre ubicada y el Real Decreto 640/2021, de 27 de julio, de creación, reconocimiento y autorización de universidades y centros universitarios, y acreditación institucional de centros universitarios.</w:t>
      </w:r>
    </w:p>
    <w:p w14:paraId="733CC251" w14:textId="77777777" w:rsidR="00EC1116" w:rsidRDefault="00EC1116">
      <w:pPr>
        <w:rPr>
          <w:rFonts w:ascii="Arial" w:hAnsi="Arial" w:cs="Arial"/>
          <w:b/>
          <w:sz w:val="20"/>
          <w:szCs w:val="20"/>
        </w:rPr>
      </w:pPr>
    </w:p>
    <w:p w14:paraId="42C8B6D7" w14:textId="77777777" w:rsidR="00EC1116" w:rsidRDefault="00EC1116">
      <w:pPr>
        <w:rPr>
          <w:rFonts w:ascii="Arial" w:hAnsi="Arial" w:cs="Arial"/>
          <w:b/>
          <w:sz w:val="20"/>
          <w:szCs w:val="20"/>
        </w:rPr>
      </w:pPr>
    </w:p>
    <w:p w14:paraId="10480867" w14:textId="77777777" w:rsidR="00EC1116" w:rsidRDefault="00EC1116">
      <w:pPr>
        <w:rPr>
          <w:rFonts w:ascii="Arial" w:hAnsi="Arial" w:cs="Arial"/>
          <w:b/>
          <w:sz w:val="20"/>
          <w:szCs w:val="20"/>
        </w:rPr>
      </w:pPr>
    </w:p>
    <w:p w14:paraId="0B2820AC" w14:textId="291B1D84" w:rsidR="0093064C" w:rsidRPr="007338C1" w:rsidRDefault="0063562B">
      <w:pPr>
        <w:rPr>
          <w:rFonts w:ascii="Arial" w:hAnsi="Arial" w:cs="Arial"/>
          <w:sz w:val="20"/>
          <w:szCs w:val="20"/>
        </w:rPr>
      </w:pPr>
      <w:r w:rsidRPr="007338C1">
        <w:rPr>
          <w:rFonts w:ascii="Arial" w:hAnsi="Arial" w:cs="Arial"/>
          <w:b/>
          <w:sz w:val="20"/>
          <w:szCs w:val="20"/>
        </w:rPr>
        <w:lastRenderedPageBreak/>
        <w:t>Vía Ordinaria</w:t>
      </w:r>
    </w:p>
    <w:p w14:paraId="551A681F" w14:textId="031D2ACD" w:rsidR="00062115" w:rsidRPr="007338C1" w:rsidRDefault="00ED3526" w:rsidP="0054468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r w:rsidRPr="007338C1">
        <w:rPr>
          <w:rFonts w:ascii="Arial" w:hAnsi="Arial" w:cs="Arial"/>
          <w:sz w:val="20"/>
          <w:szCs w:val="20"/>
        </w:rPr>
        <w:t xml:space="preserve"> </w:t>
      </w:r>
      <w:r w:rsidR="0063562B" w:rsidRPr="007338C1">
        <w:rPr>
          <w:rFonts w:ascii="Arial" w:hAnsi="Arial" w:cs="Arial"/>
          <w:sz w:val="20"/>
          <w:szCs w:val="20"/>
        </w:rPr>
        <w:t>Original o copia compulsada del certificado acreditativo de experiencia profesional en paliativos en los últimos diez años.</w:t>
      </w:r>
    </w:p>
    <w:p w14:paraId="70E3BCCB" w14:textId="4833494D" w:rsidR="0093064C" w:rsidRPr="007338C1" w:rsidRDefault="00062115" w:rsidP="0054468A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7338C1">
        <w:rPr>
          <w:rFonts w:ascii="Segoe UI Symbol" w:hAnsi="Segoe UI Symbol" w:cs="Segoe UI Symbol"/>
          <w:sz w:val="20"/>
          <w:szCs w:val="20"/>
        </w:rPr>
        <w:t>-</w:t>
      </w:r>
      <w:r w:rsidR="0063562B" w:rsidRPr="007338C1">
        <w:rPr>
          <w:rFonts w:ascii="Arial" w:hAnsi="Arial" w:cs="Arial"/>
          <w:sz w:val="20"/>
          <w:szCs w:val="20"/>
        </w:rPr>
        <w:t xml:space="preserve"> Documento con índice de documentación presentada y relación ordenada de certificados</w:t>
      </w:r>
      <w:r w:rsidR="0054468A" w:rsidRPr="007338C1">
        <w:rPr>
          <w:rFonts w:ascii="Arial" w:hAnsi="Arial" w:cs="Arial"/>
          <w:sz w:val="20"/>
          <w:szCs w:val="20"/>
        </w:rPr>
        <w:t>.</w:t>
      </w:r>
    </w:p>
    <w:p w14:paraId="67BCD371" w14:textId="3ADDFF2B" w:rsidR="00062115" w:rsidRPr="007338C1" w:rsidRDefault="00ED3526" w:rsidP="002E78B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r w:rsidRPr="007338C1">
        <w:rPr>
          <w:rFonts w:ascii="Arial" w:hAnsi="Arial" w:cs="Arial"/>
          <w:sz w:val="20"/>
          <w:szCs w:val="20"/>
        </w:rPr>
        <w:t xml:space="preserve"> </w:t>
      </w:r>
      <w:r w:rsidR="0063562B" w:rsidRPr="007338C1">
        <w:rPr>
          <w:rFonts w:ascii="Arial" w:hAnsi="Arial" w:cs="Arial"/>
          <w:sz w:val="20"/>
          <w:szCs w:val="20"/>
        </w:rPr>
        <w:t xml:space="preserve">Original o copia compulsada de certificados </w:t>
      </w:r>
      <w:r w:rsidR="002E78B6">
        <w:rPr>
          <w:rFonts w:ascii="Arial" w:hAnsi="Arial" w:cs="Arial"/>
          <w:sz w:val="20"/>
          <w:szCs w:val="20"/>
        </w:rPr>
        <w:t xml:space="preserve">que aporten </w:t>
      </w:r>
      <w:r w:rsidR="0054468A" w:rsidRPr="007338C1">
        <w:rPr>
          <w:rFonts w:ascii="Arial" w:hAnsi="Arial" w:cs="Arial"/>
          <w:sz w:val="20"/>
          <w:szCs w:val="20"/>
          <w:lang w:val="es-ES"/>
        </w:rPr>
        <w:t>evidenci</w:t>
      </w:r>
      <w:r w:rsidR="002E78B6">
        <w:rPr>
          <w:rFonts w:ascii="Arial" w:hAnsi="Arial" w:cs="Arial"/>
          <w:sz w:val="20"/>
          <w:szCs w:val="20"/>
          <w:lang w:val="es-ES"/>
        </w:rPr>
        <w:t>as</w:t>
      </w:r>
      <w:r w:rsidR="0054468A" w:rsidRPr="007338C1">
        <w:rPr>
          <w:rFonts w:ascii="Arial" w:hAnsi="Arial" w:cs="Arial"/>
          <w:sz w:val="20"/>
          <w:szCs w:val="20"/>
          <w:lang w:val="es-ES"/>
        </w:rPr>
        <w:t xml:space="preserve"> de adquisición en los últimos cinco años</w:t>
      </w:r>
      <w:r w:rsidR="002E78B6">
        <w:rPr>
          <w:rFonts w:ascii="Arial" w:hAnsi="Arial" w:cs="Arial"/>
          <w:sz w:val="20"/>
          <w:szCs w:val="20"/>
          <w:lang w:val="es-ES"/>
        </w:rPr>
        <w:t xml:space="preserve"> de las competencias </w:t>
      </w:r>
      <w:r w:rsidR="002E78B6" w:rsidRPr="002E78B6">
        <w:rPr>
          <w:rFonts w:ascii="Arial" w:hAnsi="Arial" w:cs="Arial"/>
          <w:sz w:val="20"/>
          <w:szCs w:val="20"/>
          <w:lang w:val="es-ES"/>
        </w:rPr>
        <w:t>definidas</w:t>
      </w:r>
      <w:r w:rsidR="002E78B6">
        <w:rPr>
          <w:rFonts w:ascii="Arial" w:hAnsi="Arial" w:cs="Arial"/>
          <w:sz w:val="20"/>
          <w:szCs w:val="20"/>
          <w:lang w:val="es-ES"/>
        </w:rPr>
        <w:t xml:space="preserve"> </w:t>
      </w:r>
      <w:r w:rsidR="002E78B6" w:rsidRPr="002E78B6">
        <w:rPr>
          <w:rFonts w:ascii="Arial" w:hAnsi="Arial" w:cs="Arial"/>
          <w:sz w:val="20"/>
          <w:szCs w:val="20"/>
          <w:lang w:val="es-ES"/>
        </w:rPr>
        <w:t xml:space="preserve">en el DAP mediante diferentes acciones formativas acreditadas </w:t>
      </w:r>
      <w:r w:rsidR="002E78B6">
        <w:rPr>
          <w:rFonts w:ascii="Arial" w:hAnsi="Arial" w:cs="Arial"/>
          <w:sz w:val="20"/>
          <w:szCs w:val="20"/>
          <w:lang w:val="es-ES"/>
        </w:rPr>
        <w:t xml:space="preserve">(Ver apartado B y C del art. 3 de la </w:t>
      </w:r>
      <w:r w:rsidR="00F16615" w:rsidRPr="00F16615">
        <w:rPr>
          <w:rFonts w:ascii="Arial" w:hAnsi="Arial" w:cs="Arial"/>
          <w:sz w:val="20"/>
          <w:szCs w:val="20"/>
          <w:lang w:val="es-ES"/>
        </w:rPr>
        <w:t>Orden SAL/1/2026, de 16 de enero</w:t>
      </w:r>
      <w:r w:rsidR="002E78B6">
        <w:rPr>
          <w:rFonts w:ascii="Arial" w:hAnsi="Arial" w:cs="Arial"/>
          <w:sz w:val="20"/>
          <w:szCs w:val="20"/>
          <w:lang w:val="es-ES"/>
        </w:rPr>
        <w:t>)</w:t>
      </w:r>
    </w:p>
    <w:p w14:paraId="744B78D5" w14:textId="658C3676" w:rsidR="0093064C" w:rsidRPr="007338C1" w:rsidRDefault="0054468A" w:rsidP="0054468A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7338C1">
        <w:rPr>
          <w:rFonts w:ascii="Segoe UI Symbol" w:hAnsi="Segoe UI Symbol" w:cs="Segoe UI Symbol"/>
          <w:sz w:val="20"/>
          <w:szCs w:val="20"/>
        </w:rPr>
        <w:t>-</w:t>
      </w:r>
      <w:r w:rsidR="0063562B" w:rsidRPr="007338C1">
        <w:rPr>
          <w:rFonts w:ascii="Arial" w:hAnsi="Arial" w:cs="Arial"/>
          <w:sz w:val="20"/>
          <w:szCs w:val="20"/>
        </w:rPr>
        <w:t xml:space="preserve"> Documento con índice de documentación presentada</w:t>
      </w:r>
      <w:r w:rsidR="00F16615">
        <w:rPr>
          <w:rFonts w:ascii="Arial" w:hAnsi="Arial" w:cs="Arial"/>
          <w:sz w:val="20"/>
          <w:szCs w:val="20"/>
        </w:rPr>
        <w:t>.</w:t>
      </w:r>
    </w:p>
    <w:p w14:paraId="7C7F8638" w14:textId="77777777" w:rsidR="00F16615" w:rsidRDefault="00F16615">
      <w:pPr>
        <w:rPr>
          <w:rFonts w:ascii="Arial" w:hAnsi="Arial" w:cs="Arial"/>
          <w:sz w:val="20"/>
          <w:szCs w:val="20"/>
        </w:rPr>
      </w:pPr>
    </w:p>
    <w:p w14:paraId="24C513E2" w14:textId="0B0C9367" w:rsidR="0093064C" w:rsidRPr="007338C1" w:rsidRDefault="0063562B">
      <w:pPr>
        <w:rPr>
          <w:rFonts w:ascii="Arial" w:hAnsi="Arial" w:cs="Arial"/>
          <w:sz w:val="20"/>
          <w:szCs w:val="20"/>
        </w:rPr>
      </w:pPr>
      <w:r w:rsidRPr="007338C1">
        <w:rPr>
          <w:rFonts w:ascii="Arial" w:hAnsi="Arial" w:cs="Arial"/>
          <w:sz w:val="20"/>
          <w:szCs w:val="20"/>
        </w:rPr>
        <w:br/>
        <w:t>Otros documentos que estimo convenientes:</w:t>
      </w:r>
    </w:p>
    <w:tbl>
      <w:tblPr>
        <w:tblStyle w:val="Tablaconcuadrcula"/>
        <w:tblW w:w="9330" w:type="dxa"/>
        <w:tblLook w:val="04A0" w:firstRow="1" w:lastRow="0" w:firstColumn="1" w:lastColumn="0" w:noHBand="0" w:noVBand="1"/>
      </w:tblPr>
      <w:tblGrid>
        <w:gridCol w:w="9330"/>
      </w:tblGrid>
      <w:tr w:rsidR="00ED3526" w:rsidRPr="007338C1" w14:paraId="32722794" w14:textId="77777777" w:rsidTr="000F2236">
        <w:trPr>
          <w:trHeight w:val="415"/>
        </w:trPr>
        <w:tc>
          <w:tcPr>
            <w:tcW w:w="9330" w:type="dxa"/>
            <w:vAlign w:val="center"/>
          </w:tcPr>
          <w:p w14:paraId="5485F76E" w14:textId="2D17E438" w:rsidR="00ED3526" w:rsidRPr="007338C1" w:rsidRDefault="00ED3526" w:rsidP="00ED35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ED3526" w:rsidRPr="007338C1" w14:paraId="255BD598" w14:textId="77777777" w:rsidTr="00410EB0">
        <w:trPr>
          <w:trHeight w:val="415"/>
        </w:trPr>
        <w:tc>
          <w:tcPr>
            <w:tcW w:w="9330" w:type="dxa"/>
            <w:vAlign w:val="center"/>
          </w:tcPr>
          <w:p w14:paraId="606532D4" w14:textId="2A60C704" w:rsidR="00ED3526" w:rsidRPr="007338C1" w:rsidRDefault="00ED3526" w:rsidP="00ED35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ED3526" w:rsidRPr="007338C1" w14:paraId="7EB197CC" w14:textId="77777777" w:rsidTr="00FF79E7">
        <w:trPr>
          <w:trHeight w:val="415"/>
        </w:trPr>
        <w:tc>
          <w:tcPr>
            <w:tcW w:w="9330" w:type="dxa"/>
            <w:vAlign w:val="center"/>
          </w:tcPr>
          <w:p w14:paraId="501CDF5B" w14:textId="68C57443" w:rsidR="00ED3526" w:rsidRPr="007338C1" w:rsidRDefault="00ED3526" w:rsidP="00ED35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7AE05C1F" w14:textId="77777777" w:rsidR="00E519CE" w:rsidRPr="007338C1" w:rsidRDefault="00E519CE">
      <w:pPr>
        <w:rPr>
          <w:rFonts w:ascii="Arial" w:hAnsi="Arial" w:cs="Arial"/>
          <w:b/>
          <w:sz w:val="20"/>
          <w:szCs w:val="20"/>
        </w:rPr>
      </w:pPr>
    </w:p>
    <w:p w14:paraId="0AD70E9C" w14:textId="77777777" w:rsidR="0054468A" w:rsidRPr="007338C1" w:rsidRDefault="0054468A">
      <w:pPr>
        <w:rPr>
          <w:rFonts w:ascii="Arial" w:hAnsi="Arial" w:cs="Arial"/>
          <w:b/>
          <w:sz w:val="20"/>
          <w:szCs w:val="20"/>
        </w:rPr>
      </w:pPr>
    </w:p>
    <w:p w14:paraId="1069A6D9" w14:textId="5C7E7877" w:rsidR="0093064C" w:rsidRPr="007338C1" w:rsidRDefault="0063562B">
      <w:pPr>
        <w:rPr>
          <w:rFonts w:ascii="Arial" w:hAnsi="Arial" w:cs="Arial"/>
          <w:sz w:val="20"/>
          <w:szCs w:val="20"/>
        </w:rPr>
      </w:pPr>
      <w:r w:rsidRPr="007338C1">
        <w:rPr>
          <w:rFonts w:ascii="Arial" w:hAnsi="Arial" w:cs="Arial"/>
          <w:b/>
          <w:sz w:val="20"/>
          <w:szCs w:val="20"/>
        </w:rPr>
        <w:br/>
        <w:t>LUGAR Y FECHA</w:t>
      </w:r>
    </w:p>
    <w:p w14:paraId="40329B23" w14:textId="610DD899" w:rsidR="0093064C" w:rsidRPr="007338C1" w:rsidRDefault="0063562B">
      <w:pPr>
        <w:rPr>
          <w:rFonts w:ascii="Arial" w:hAnsi="Arial" w:cs="Arial"/>
          <w:sz w:val="20"/>
          <w:szCs w:val="20"/>
        </w:rPr>
      </w:pPr>
      <w:r w:rsidRPr="007338C1">
        <w:rPr>
          <w:rFonts w:ascii="Arial" w:hAnsi="Arial" w:cs="Arial"/>
          <w:sz w:val="20"/>
          <w:szCs w:val="20"/>
        </w:rPr>
        <w:t xml:space="preserve">En </w:t>
      </w:r>
      <w:r w:rsidR="00ED3526">
        <w:rPr>
          <w:rFonts w:ascii="Arial" w:hAnsi="Arial" w:cs="Arial"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D3526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D3526">
        <w:rPr>
          <w:rFonts w:ascii="Arial" w:hAnsi="Arial" w:cs="Arial"/>
          <w:bCs/>
          <w:sz w:val="20"/>
          <w:szCs w:val="20"/>
        </w:rPr>
      </w:r>
      <w:r w:rsidR="00ED3526">
        <w:rPr>
          <w:rFonts w:ascii="Arial" w:hAnsi="Arial" w:cs="Arial"/>
          <w:bCs/>
          <w:sz w:val="20"/>
          <w:szCs w:val="20"/>
        </w:rPr>
        <w:fldChar w:fldCharType="separate"/>
      </w:r>
      <w:r w:rsidR="00ED3526">
        <w:rPr>
          <w:rFonts w:ascii="Arial" w:hAnsi="Arial" w:cs="Arial"/>
          <w:bCs/>
          <w:sz w:val="20"/>
          <w:szCs w:val="20"/>
        </w:rPr>
        <w:t> </w:t>
      </w:r>
      <w:r w:rsidR="00ED3526">
        <w:rPr>
          <w:rFonts w:ascii="Arial" w:hAnsi="Arial" w:cs="Arial"/>
          <w:bCs/>
          <w:sz w:val="20"/>
          <w:szCs w:val="20"/>
        </w:rPr>
        <w:t> </w:t>
      </w:r>
      <w:r w:rsidR="00ED3526">
        <w:rPr>
          <w:rFonts w:ascii="Arial" w:hAnsi="Arial" w:cs="Arial"/>
          <w:bCs/>
          <w:sz w:val="20"/>
          <w:szCs w:val="20"/>
        </w:rPr>
        <w:t> </w:t>
      </w:r>
      <w:r w:rsidR="00ED3526">
        <w:rPr>
          <w:rFonts w:ascii="Arial" w:hAnsi="Arial" w:cs="Arial"/>
          <w:bCs/>
          <w:sz w:val="20"/>
          <w:szCs w:val="20"/>
        </w:rPr>
        <w:t> </w:t>
      </w:r>
      <w:r w:rsidR="00ED3526">
        <w:rPr>
          <w:rFonts w:ascii="Arial" w:hAnsi="Arial" w:cs="Arial"/>
          <w:bCs/>
          <w:sz w:val="20"/>
          <w:szCs w:val="20"/>
        </w:rPr>
        <w:t> </w:t>
      </w:r>
      <w:r w:rsidR="00ED3526">
        <w:rPr>
          <w:rFonts w:ascii="Arial" w:hAnsi="Arial" w:cs="Arial"/>
          <w:bCs/>
          <w:sz w:val="20"/>
          <w:szCs w:val="20"/>
        </w:rPr>
        <w:fldChar w:fldCharType="end"/>
      </w:r>
      <w:r w:rsidR="00ED3526">
        <w:rPr>
          <w:rFonts w:ascii="Arial" w:hAnsi="Arial" w:cs="Arial"/>
          <w:bCs/>
          <w:sz w:val="20"/>
          <w:szCs w:val="20"/>
        </w:rPr>
        <w:t xml:space="preserve">  </w:t>
      </w:r>
      <w:r w:rsidRPr="007338C1">
        <w:rPr>
          <w:rFonts w:ascii="Arial" w:hAnsi="Arial" w:cs="Arial"/>
          <w:sz w:val="20"/>
          <w:szCs w:val="20"/>
        </w:rPr>
        <w:t xml:space="preserve">, a </w:t>
      </w:r>
      <w:r w:rsidR="00ED3526">
        <w:rPr>
          <w:rFonts w:ascii="Arial" w:hAnsi="Arial" w:cs="Arial"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D3526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D3526">
        <w:rPr>
          <w:rFonts w:ascii="Arial" w:hAnsi="Arial" w:cs="Arial"/>
          <w:bCs/>
          <w:sz w:val="20"/>
          <w:szCs w:val="20"/>
        </w:rPr>
      </w:r>
      <w:r w:rsidR="00ED3526">
        <w:rPr>
          <w:rFonts w:ascii="Arial" w:hAnsi="Arial" w:cs="Arial"/>
          <w:bCs/>
          <w:sz w:val="20"/>
          <w:szCs w:val="20"/>
        </w:rPr>
        <w:fldChar w:fldCharType="separate"/>
      </w:r>
      <w:r w:rsidR="00ED3526">
        <w:rPr>
          <w:rFonts w:ascii="Arial" w:hAnsi="Arial" w:cs="Arial"/>
          <w:bCs/>
          <w:sz w:val="20"/>
          <w:szCs w:val="20"/>
        </w:rPr>
        <w:t> </w:t>
      </w:r>
      <w:r w:rsidR="00ED3526">
        <w:rPr>
          <w:rFonts w:ascii="Arial" w:hAnsi="Arial" w:cs="Arial"/>
          <w:bCs/>
          <w:sz w:val="20"/>
          <w:szCs w:val="20"/>
        </w:rPr>
        <w:t> </w:t>
      </w:r>
      <w:r w:rsidR="00ED3526">
        <w:rPr>
          <w:rFonts w:ascii="Arial" w:hAnsi="Arial" w:cs="Arial"/>
          <w:bCs/>
          <w:sz w:val="20"/>
          <w:szCs w:val="20"/>
        </w:rPr>
        <w:t> </w:t>
      </w:r>
      <w:r w:rsidR="00ED3526">
        <w:rPr>
          <w:rFonts w:ascii="Arial" w:hAnsi="Arial" w:cs="Arial"/>
          <w:bCs/>
          <w:sz w:val="20"/>
          <w:szCs w:val="20"/>
        </w:rPr>
        <w:t> </w:t>
      </w:r>
      <w:r w:rsidR="00ED3526">
        <w:rPr>
          <w:rFonts w:ascii="Arial" w:hAnsi="Arial" w:cs="Arial"/>
          <w:bCs/>
          <w:sz w:val="20"/>
          <w:szCs w:val="20"/>
        </w:rPr>
        <w:t> </w:t>
      </w:r>
      <w:r w:rsidR="00ED3526">
        <w:rPr>
          <w:rFonts w:ascii="Arial" w:hAnsi="Arial" w:cs="Arial"/>
          <w:bCs/>
          <w:sz w:val="20"/>
          <w:szCs w:val="20"/>
        </w:rPr>
        <w:fldChar w:fldCharType="end"/>
      </w:r>
      <w:r w:rsidRPr="007338C1">
        <w:rPr>
          <w:rFonts w:ascii="Arial" w:hAnsi="Arial" w:cs="Arial"/>
          <w:sz w:val="20"/>
          <w:szCs w:val="20"/>
        </w:rPr>
        <w:t xml:space="preserve"> </w:t>
      </w:r>
      <w:r w:rsidR="00E519CE" w:rsidRPr="007338C1">
        <w:rPr>
          <w:rFonts w:ascii="Arial" w:hAnsi="Arial" w:cs="Arial"/>
          <w:sz w:val="20"/>
          <w:szCs w:val="20"/>
        </w:rPr>
        <w:t xml:space="preserve">de </w:t>
      </w:r>
      <w:r w:rsidR="00ED3526">
        <w:rPr>
          <w:rFonts w:ascii="Arial" w:hAnsi="Arial" w:cs="Arial"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D3526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D3526">
        <w:rPr>
          <w:rFonts w:ascii="Arial" w:hAnsi="Arial" w:cs="Arial"/>
          <w:bCs/>
          <w:sz w:val="20"/>
          <w:szCs w:val="20"/>
        </w:rPr>
      </w:r>
      <w:r w:rsidR="00ED3526">
        <w:rPr>
          <w:rFonts w:ascii="Arial" w:hAnsi="Arial" w:cs="Arial"/>
          <w:bCs/>
          <w:sz w:val="20"/>
          <w:szCs w:val="20"/>
        </w:rPr>
        <w:fldChar w:fldCharType="separate"/>
      </w:r>
      <w:r w:rsidR="00ED3526">
        <w:rPr>
          <w:rFonts w:ascii="Arial" w:hAnsi="Arial" w:cs="Arial"/>
          <w:bCs/>
          <w:sz w:val="20"/>
          <w:szCs w:val="20"/>
        </w:rPr>
        <w:t> </w:t>
      </w:r>
      <w:r w:rsidR="00ED3526">
        <w:rPr>
          <w:rFonts w:ascii="Arial" w:hAnsi="Arial" w:cs="Arial"/>
          <w:bCs/>
          <w:sz w:val="20"/>
          <w:szCs w:val="20"/>
        </w:rPr>
        <w:t> </w:t>
      </w:r>
      <w:r w:rsidR="00ED3526">
        <w:rPr>
          <w:rFonts w:ascii="Arial" w:hAnsi="Arial" w:cs="Arial"/>
          <w:bCs/>
          <w:sz w:val="20"/>
          <w:szCs w:val="20"/>
        </w:rPr>
        <w:t> </w:t>
      </w:r>
      <w:r w:rsidR="00ED3526">
        <w:rPr>
          <w:rFonts w:ascii="Arial" w:hAnsi="Arial" w:cs="Arial"/>
          <w:bCs/>
          <w:sz w:val="20"/>
          <w:szCs w:val="20"/>
        </w:rPr>
        <w:t> </w:t>
      </w:r>
      <w:r w:rsidR="00ED3526">
        <w:rPr>
          <w:rFonts w:ascii="Arial" w:hAnsi="Arial" w:cs="Arial"/>
          <w:bCs/>
          <w:sz w:val="20"/>
          <w:szCs w:val="20"/>
        </w:rPr>
        <w:t> </w:t>
      </w:r>
      <w:r w:rsidR="00ED3526">
        <w:rPr>
          <w:rFonts w:ascii="Arial" w:hAnsi="Arial" w:cs="Arial"/>
          <w:bCs/>
          <w:sz w:val="20"/>
          <w:szCs w:val="20"/>
        </w:rPr>
        <w:fldChar w:fldCharType="end"/>
      </w:r>
      <w:r w:rsidRPr="007338C1">
        <w:rPr>
          <w:rFonts w:ascii="Arial" w:hAnsi="Arial" w:cs="Arial"/>
          <w:sz w:val="20"/>
          <w:szCs w:val="20"/>
        </w:rPr>
        <w:t xml:space="preserve"> de 20</w:t>
      </w:r>
      <w:r w:rsidR="00ED3526">
        <w:rPr>
          <w:rFonts w:ascii="Arial" w:hAnsi="Arial" w:cs="Arial"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D3526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D3526">
        <w:rPr>
          <w:rFonts w:ascii="Arial" w:hAnsi="Arial" w:cs="Arial"/>
          <w:bCs/>
          <w:sz w:val="20"/>
          <w:szCs w:val="20"/>
        </w:rPr>
      </w:r>
      <w:r w:rsidR="00ED3526">
        <w:rPr>
          <w:rFonts w:ascii="Arial" w:hAnsi="Arial" w:cs="Arial"/>
          <w:bCs/>
          <w:sz w:val="20"/>
          <w:szCs w:val="20"/>
        </w:rPr>
        <w:fldChar w:fldCharType="separate"/>
      </w:r>
      <w:r w:rsidR="00ED3526">
        <w:rPr>
          <w:rFonts w:ascii="Arial" w:hAnsi="Arial" w:cs="Arial"/>
          <w:bCs/>
          <w:sz w:val="20"/>
          <w:szCs w:val="20"/>
        </w:rPr>
        <w:t> </w:t>
      </w:r>
      <w:r w:rsidR="00ED3526">
        <w:rPr>
          <w:rFonts w:ascii="Arial" w:hAnsi="Arial" w:cs="Arial"/>
          <w:bCs/>
          <w:sz w:val="20"/>
          <w:szCs w:val="20"/>
        </w:rPr>
        <w:t> </w:t>
      </w:r>
      <w:r w:rsidR="00ED3526">
        <w:rPr>
          <w:rFonts w:ascii="Arial" w:hAnsi="Arial" w:cs="Arial"/>
          <w:bCs/>
          <w:sz w:val="20"/>
          <w:szCs w:val="20"/>
        </w:rPr>
        <w:t> </w:t>
      </w:r>
      <w:r w:rsidR="00ED3526">
        <w:rPr>
          <w:rFonts w:ascii="Arial" w:hAnsi="Arial" w:cs="Arial"/>
          <w:bCs/>
          <w:sz w:val="20"/>
          <w:szCs w:val="20"/>
        </w:rPr>
        <w:t> </w:t>
      </w:r>
      <w:r w:rsidR="00ED3526">
        <w:rPr>
          <w:rFonts w:ascii="Arial" w:hAnsi="Arial" w:cs="Arial"/>
          <w:bCs/>
          <w:sz w:val="20"/>
          <w:szCs w:val="20"/>
        </w:rPr>
        <w:t> </w:t>
      </w:r>
      <w:r w:rsidR="00ED3526">
        <w:rPr>
          <w:rFonts w:ascii="Arial" w:hAnsi="Arial" w:cs="Arial"/>
          <w:bCs/>
          <w:sz w:val="20"/>
          <w:szCs w:val="20"/>
        </w:rPr>
        <w:fldChar w:fldCharType="end"/>
      </w:r>
    </w:p>
    <w:p w14:paraId="0CD9FF88" w14:textId="77777777" w:rsidR="0054468A" w:rsidRPr="007338C1" w:rsidRDefault="0054468A">
      <w:pPr>
        <w:rPr>
          <w:rFonts w:ascii="Arial" w:hAnsi="Arial" w:cs="Arial"/>
          <w:b/>
          <w:sz w:val="20"/>
          <w:szCs w:val="20"/>
        </w:rPr>
      </w:pPr>
    </w:p>
    <w:p w14:paraId="7076726A" w14:textId="77582D97" w:rsidR="0093064C" w:rsidRPr="007338C1" w:rsidRDefault="0063562B">
      <w:pPr>
        <w:rPr>
          <w:rFonts w:ascii="Arial" w:hAnsi="Arial" w:cs="Arial"/>
          <w:sz w:val="20"/>
          <w:szCs w:val="20"/>
        </w:rPr>
      </w:pPr>
      <w:r w:rsidRPr="007338C1">
        <w:rPr>
          <w:rFonts w:ascii="Arial" w:hAnsi="Arial" w:cs="Arial"/>
          <w:b/>
          <w:sz w:val="20"/>
          <w:szCs w:val="20"/>
        </w:rPr>
        <w:br/>
        <w:t>FIRMA</w:t>
      </w:r>
    </w:p>
    <w:p w14:paraId="0B105182" w14:textId="77777777" w:rsidR="0093064C" w:rsidRPr="007338C1" w:rsidRDefault="0063562B">
      <w:pPr>
        <w:rPr>
          <w:rFonts w:ascii="Arial" w:hAnsi="Arial" w:cs="Arial"/>
          <w:sz w:val="20"/>
          <w:szCs w:val="20"/>
        </w:rPr>
      </w:pPr>
      <w:r w:rsidRPr="007338C1">
        <w:rPr>
          <w:rFonts w:ascii="Arial" w:hAnsi="Arial" w:cs="Arial"/>
          <w:sz w:val="20"/>
          <w:szCs w:val="20"/>
        </w:rPr>
        <w:t>(Firma del/de la solicitante)</w:t>
      </w:r>
    </w:p>
    <w:p w14:paraId="69AA7EA5" w14:textId="7DC451BB" w:rsidR="0093064C" w:rsidRPr="00130C12" w:rsidRDefault="0063562B" w:rsidP="003032A1">
      <w:pPr>
        <w:rPr>
          <w:rFonts w:ascii="Arial" w:hAnsi="Arial" w:cs="Arial"/>
          <w:sz w:val="24"/>
          <w:szCs w:val="24"/>
        </w:rPr>
      </w:pPr>
      <w:r w:rsidRPr="00130C12">
        <w:rPr>
          <w:rFonts w:ascii="Arial" w:hAnsi="Arial" w:cs="Arial"/>
          <w:b/>
          <w:sz w:val="24"/>
          <w:szCs w:val="24"/>
        </w:rPr>
        <w:br/>
      </w:r>
    </w:p>
    <w:sectPr w:rsidR="0093064C" w:rsidRPr="00130C12" w:rsidSect="00960F3E">
      <w:headerReference w:type="default" r:id="rId8"/>
      <w:pgSz w:w="12240" w:h="15840"/>
      <w:pgMar w:top="1440" w:right="1797" w:bottom="851" w:left="1797" w:header="720" w:footer="720" w:gutter="0"/>
      <w:pgBorders w:offsetFrom="page">
        <w:top w:val="single" w:sz="4" w:space="24" w:color="C0504D" w:themeColor="accent2"/>
        <w:left w:val="single" w:sz="4" w:space="24" w:color="C0504D" w:themeColor="accent2"/>
        <w:bottom w:val="single" w:sz="4" w:space="24" w:color="C0504D" w:themeColor="accent2"/>
        <w:right w:val="single" w:sz="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BE99" w14:textId="77777777" w:rsidR="00EE2C49" w:rsidRDefault="00EE2C49" w:rsidP="00130C12">
      <w:pPr>
        <w:spacing w:after="0" w:line="240" w:lineRule="auto"/>
      </w:pPr>
      <w:r>
        <w:separator/>
      </w:r>
    </w:p>
  </w:endnote>
  <w:endnote w:type="continuationSeparator" w:id="0">
    <w:p w14:paraId="010D9E4B" w14:textId="77777777" w:rsidR="00EE2C49" w:rsidRDefault="00EE2C49" w:rsidP="0013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6077" w14:textId="77777777" w:rsidR="00EE2C49" w:rsidRDefault="00EE2C49" w:rsidP="00130C12">
      <w:pPr>
        <w:spacing w:after="0" w:line="240" w:lineRule="auto"/>
      </w:pPr>
      <w:r>
        <w:separator/>
      </w:r>
    </w:p>
  </w:footnote>
  <w:footnote w:type="continuationSeparator" w:id="0">
    <w:p w14:paraId="5F3F70F2" w14:textId="77777777" w:rsidR="00EE2C49" w:rsidRDefault="00EE2C49" w:rsidP="00130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EEA3" w14:textId="5A2FB181" w:rsidR="00F16615" w:rsidRPr="00F16615" w:rsidRDefault="00F16615" w:rsidP="00F16615">
    <w:pPr>
      <w:pStyle w:val="NormalWeb"/>
    </w:pPr>
    <w:r w:rsidRPr="00F16615">
      <w:rPr>
        <w:noProof/>
      </w:rPr>
      <w:drawing>
        <wp:anchor distT="0" distB="0" distL="114300" distR="114300" simplePos="0" relativeHeight="251658240" behindDoc="0" locked="0" layoutInCell="1" allowOverlap="1" wp14:anchorId="3DB38A50" wp14:editId="5A1EDEBF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894578" cy="905774"/>
          <wp:effectExtent l="0" t="0" r="0" b="8890"/>
          <wp:wrapNone/>
          <wp:docPr id="88581348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578" cy="905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504939" w14:textId="1253CD4A" w:rsidR="00FC0658" w:rsidRDefault="00FC0658" w:rsidP="00FC0658">
    <w:pPr>
      <w:pStyle w:val="NormalWeb"/>
    </w:pPr>
  </w:p>
  <w:p w14:paraId="36642014" w14:textId="00674221" w:rsidR="00130C12" w:rsidRPr="00130C12" w:rsidRDefault="00130C12" w:rsidP="00130C12">
    <w:pPr>
      <w:pStyle w:val="Encabezado"/>
      <w:rPr>
        <w:lang w:val="es-ES"/>
      </w:rPr>
    </w:pPr>
  </w:p>
  <w:p w14:paraId="07B17E63" w14:textId="77777777" w:rsidR="00130C12" w:rsidRDefault="00130C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EF06F1"/>
    <w:multiLevelType w:val="hybridMultilevel"/>
    <w:tmpl w:val="958C969C"/>
    <w:lvl w:ilvl="0" w:tplc="8D7A17DC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479544">
    <w:abstractNumId w:val="8"/>
  </w:num>
  <w:num w:numId="2" w16cid:durableId="628440232">
    <w:abstractNumId w:val="6"/>
  </w:num>
  <w:num w:numId="3" w16cid:durableId="262302576">
    <w:abstractNumId w:val="5"/>
  </w:num>
  <w:num w:numId="4" w16cid:durableId="759789625">
    <w:abstractNumId w:val="4"/>
  </w:num>
  <w:num w:numId="5" w16cid:durableId="146020276">
    <w:abstractNumId w:val="7"/>
  </w:num>
  <w:num w:numId="6" w16cid:durableId="1833829782">
    <w:abstractNumId w:val="3"/>
  </w:num>
  <w:num w:numId="7" w16cid:durableId="1990816975">
    <w:abstractNumId w:val="2"/>
  </w:num>
  <w:num w:numId="8" w16cid:durableId="1053774673">
    <w:abstractNumId w:val="1"/>
  </w:num>
  <w:num w:numId="9" w16cid:durableId="1977026641">
    <w:abstractNumId w:val="0"/>
  </w:num>
  <w:num w:numId="10" w16cid:durableId="11575746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s4pcLs4AaiyprwotnN4xOrKWESOijrqt9qAtqZq/BEZvO/BrS/Ttn7cDxjn6IFUWSf9FWYFiBzS9Yw3DAwcyQ==" w:salt="u4iOhOxIPZiNH8fBcQgXS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EE4"/>
    <w:rsid w:val="00034616"/>
    <w:rsid w:val="00036A03"/>
    <w:rsid w:val="0006063C"/>
    <w:rsid w:val="00062115"/>
    <w:rsid w:val="000768C8"/>
    <w:rsid w:val="00094FBD"/>
    <w:rsid w:val="00130C12"/>
    <w:rsid w:val="0015074B"/>
    <w:rsid w:val="001E32F6"/>
    <w:rsid w:val="00243FDE"/>
    <w:rsid w:val="0029639D"/>
    <w:rsid w:val="002B77CA"/>
    <w:rsid w:val="002E78B6"/>
    <w:rsid w:val="003032A1"/>
    <w:rsid w:val="0032423E"/>
    <w:rsid w:val="00326F90"/>
    <w:rsid w:val="0033503E"/>
    <w:rsid w:val="003D4BF5"/>
    <w:rsid w:val="00447CE1"/>
    <w:rsid w:val="0054468A"/>
    <w:rsid w:val="00547B2E"/>
    <w:rsid w:val="0063562B"/>
    <w:rsid w:val="006E518B"/>
    <w:rsid w:val="007338C1"/>
    <w:rsid w:val="0082487B"/>
    <w:rsid w:val="00857C39"/>
    <w:rsid w:val="008C6EB7"/>
    <w:rsid w:val="0093064C"/>
    <w:rsid w:val="00960F3E"/>
    <w:rsid w:val="009F4CBE"/>
    <w:rsid w:val="00AA1D8D"/>
    <w:rsid w:val="00B47730"/>
    <w:rsid w:val="00B630C9"/>
    <w:rsid w:val="00BC6D92"/>
    <w:rsid w:val="00CB0664"/>
    <w:rsid w:val="00CB0923"/>
    <w:rsid w:val="00D50E6A"/>
    <w:rsid w:val="00D76F14"/>
    <w:rsid w:val="00E519CE"/>
    <w:rsid w:val="00EC1116"/>
    <w:rsid w:val="00ED3526"/>
    <w:rsid w:val="00EE2C49"/>
    <w:rsid w:val="00F16615"/>
    <w:rsid w:val="00FC0658"/>
    <w:rsid w:val="00FC693F"/>
    <w:rsid w:val="00FD3909"/>
    <w:rsid w:val="00FE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2B2CF"/>
  <w14:defaultImageDpi w14:val="300"/>
  <w15:docId w15:val="{20F106C3-9E49-43A5-A601-D6B76D81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FC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519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Muñoz Gutiérrez Paula</cp:lastModifiedBy>
  <cp:revision>9</cp:revision>
  <cp:lastPrinted>2026-02-26T12:38:00Z</cp:lastPrinted>
  <dcterms:created xsi:type="dcterms:W3CDTF">2026-02-26T12:09:00Z</dcterms:created>
  <dcterms:modified xsi:type="dcterms:W3CDTF">2026-02-26T12:43:00Z</dcterms:modified>
  <cp:category/>
</cp:coreProperties>
</file>